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39" w:rsidRDefault="00E90B39" w:rsidP="00E90B3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Затверджено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</w:t>
      </w:r>
    </w:p>
    <w:p w:rsidR="00A67F25" w:rsidRPr="00E90B39" w:rsidRDefault="00E90B39" w:rsidP="00E90B3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Директор </w:t>
      </w:r>
      <w:r w:rsidRPr="00E90B3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E90B3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Любов ГОЛОВКО</w:t>
      </w:r>
    </w:p>
    <w:p w:rsidR="00B53264" w:rsidRPr="00A67F25" w:rsidRDefault="006D6D46" w:rsidP="00A67F25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t>План заходів</w:t>
      </w:r>
      <w:r w:rsidR="00A67F25"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унеможливлення насильства та жорстокого поводження з дітьми</w:t>
      </w:r>
      <w:r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970FD"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t>психологічної служби</w:t>
      </w:r>
      <w:r w:rsidR="00A67F25"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90B39" w:rsidRPr="00E90B39">
        <w:rPr>
          <w:rFonts w:ascii="Times New Roman" w:hAnsi="Times New Roman" w:cs="Times New Roman"/>
          <w:color w:val="auto"/>
          <w:sz w:val="32"/>
          <w:szCs w:val="32"/>
        </w:rPr>
        <w:t xml:space="preserve">Дубенського ліцею №2 </w:t>
      </w:r>
      <w:proofErr w:type="spellStart"/>
      <w:r w:rsidR="00E90B39" w:rsidRPr="00E90B39">
        <w:rPr>
          <w:rFonts w:ascii="Times New Roman" w:hAnsi="Times New Roman" w:cs="Times New Roman"/>
          <w:color w:val="auto"/>
          <w:sz w:val="32"/>
          <w:szCs w:val="32"/>
        </w:rPr>
        <w:t>Дубе</w:t>
      </w:r>
      <w:r w:rsidR="00E90B39">
        <w:rPr>
          <w:rFonts w:ascii="Times New Roman" w:hAnsi="Times New Roman" w:cs="Times New Roman"/>
          <w:color w:val="auto"/>
          <w:sz w:val="32"/>
          <w:szCs w:val="32"/>
        </w:rPr>
        <w:t>н</w:t>
      </w:r>
      <w:r w:rsidR="00E90B39" w:rsidRPr="00E90B39">
        <w:rPr>
          <w:rFonts w:ascii="Times New Roman" w:hAnsi="Times New Roman" w:cs="Times New Roman"/>
          <w:color w:val="auto"/>
          <w:sz w:val="32"/>
          <w:szCs w:val="32"/>
        </w:rPr>
        <w:t>ської</w:t>
      </w:r>
      <w:proofErr w:type="spellEnd"/>
      <w:r w:rsidR="00E90B39" w:rsidRPr="00E90B39">
        <w:rPr>
          <w:rFonts w:ascii="Times New Roman" w:hAnsi="Times New Roman" w:cs="Times New Roman"/>
          <w:color w:val="auto"/>
          <w:sz w:val="32"/>
          <w:szCs w:val="32"/>
        </w:rPr>
        <w:t xml:space="preserve"> міської ради Рівненської області</w:t>
      </w:r>
      <w:r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на 2025–2026 навчальний рік</w:t>
      </w:r>
      <w:r w:rsidR="00A67F25" w:rsidRPr="00E90B39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A67F25" w:rsidRPr="00A67F25">
        <w:rPr>
          <w:rFonts w:ascii="Times New Roman" w:hAnsi="Times New Roman" w:cs="Times New Roman"/>
          <w:b w:val="0"/>
          <w:bCs w:val="0"/>
          <w:color w:val="000000" w:themeColor="text1"/>
        </w:rPr>
        <w:t>(Відповідно до ТИПОВОЇ ПРОГРАМИ унеможливлення насильства та жорсто</w:t>
      </w:r>
      <w:r w:rsidR="00A67F25">
        <w:rPr>
          <w:rFonts w:ascii="Times New Roman" w:hAnsi="Times New Roman" w:cs="Times New Roman"/>
          <w:b w:val="0"/>
          <w:bCs w:val="0"/>
          <w:color w:val="000000" w:themeColor="text1"/>
        </w:rPr>
        <w:t>к</w:t>
      </w:r>
      <w:r w:rsidR="00A67F25" w:rsidRPr="00A67F25">
        <w:rPr>
          <w:rFonts w:ascii="Times New Roman" w:hAnsi="Times New Roman" w:cs="Times New Roman"/>
          <w:b w:val="0"/>
          <w:bCs w:val="0"/>
          <w:color w:val="000000" w:themeColor="text1"/>
        </w:rPr>
        <w:t>ого поводження з дітьми від 4 червня 2025 року № 658 )</w:t>
      </w:r>
    </w:p>
    <w:p w:rsidR="00A67F25" w:rsidRPr="00A67F25" w:rsidRDefault="00A67F25" w:rsidP="00A67F25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633"/>
        <w:gridCol w:w="1693"/>
        <w:gridCol w:w="1690"/>
        <w:gridCol w:w="1506"/>
        <w:gridCol w:w="1504"/>
        <w:gridCol w:w="1051"/>
        <w:gridCol w:w="1637"/>
        <w:gridCol w:w="1554"/>
        <w:gridCol w:w="1189"/>
      </w:tblGrid>
      <w:tr w:rsidR="00A76E82" w:rsidRPr="00A67F25" w:rsidTr="00A67F25">
        <w:tc>
          <w:tcPr>
            <w:tcW w:w="1497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</w:p>
        </w:tc>
        <w:tc>
          <w:tcPr>
            <w:tcW w:w="1672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669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1487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група</w:t>
            </w:r>
          </w:p>
        </w:tc>
        <w:tc>
          <w:tcPr>
            <w:tcW w:w="1486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</w:p>
        </w:tc>
        <w:tc>
          <w:tcPr>
            <w:tcW w:w="1369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</w:tc>
        <w:tc>
          <w:tcPr>
            <w:tcW w:w="1286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Ресурси</w:t>
            </w:r>
          </w:p>
        </w:tc>
        <w:tc>
          <w:tcPr>
            <w:tcW w:w="1535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Очікуваний результат</w:t>
            </w:r>
          </w:p>
        </w:tc>
        <w:tc>
          <w:tcPr>
            <w:tcW w:w="1175" w:type="dxa"/>
          </w:tcPr>
          <w:p w:rsidR="00B53264" w:rsidRPr="00A76E82" w:rsidRDefault="006D6D46" w:rsidP="00A76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Коментарі</w:t>
            </w: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Превентивні заходи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Затвердження Положення про протидію насильству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Адміністративне рішення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Директор, психолог</w:t>
            </w:r>
            <w:r w:rsidR="008970FD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Типова програма №658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Затверджене Положення, доведене до відома всіх учасників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 заходи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Тренінг для вчителів: «Розпізнавання форм насильства та </w:t>
            </w:r>
            <w:r w:rsidR="00153017">
              <w:rPr>
                <w:rFonts w:ascii="Times New Roman" w:hAnsi="Times New Roman" w:cs="Times New Roman"/>
                <w:sz w:val="24"/>
                <w:szCs w:val="24"/>
              </w:rPr>
              <w:t>профілактика жорстокості в освітньому середовищі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Тренінг (2 год)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Педагогічний колектив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286" w:type="dxa"/>
          </w:tcPr>
          <w:p w:rsidR="00B53264" w:rsidRPr="00A76E82" w:rsidRDefault="0002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7C253C28" wp14:editId="3B81CC3C">
                  <wp:simplePos x="0" y="0"/>
                  <wp:positionH relativeFrom="page">
                    <wp:posOffset>-5494020</wp:posOffset>
                  </wp:positionH>
                  <wp:positionV relativeFrom="paragraph">
                    <wp:posOffset>-6118225</wp:posOffset>
                  </wp:positionV>
                  <wp:extent cx="7672070" cy="11130694"/>
                  <wp:effectExtent l="4445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німок екрана_9-2-2026_12435_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672070" cy="1113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6D6D46" w:rsidRPr="00A76E82">
              <w:rPr>
                <w:rFonts w:ascii="Times New Roman" w:hAnsi="Times New Roman" w:cs="Times New Roman"/>
                <w:sz w:val="24"/>
                <w:szCs w:val="24"/>
              </w:rPr>
              <w:t>Методичні матеріали, презентація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Педагоги вміють ідентифікувати ситуації насильства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Просвітницька робота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Заняття з учнями: «Твої 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– твій захист»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Групове заняття / рольова гра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Учні 5–9 класів</w:t>
            </w:r>
          </w:p>
        </w:tc>
        <w:tc>
          <w:tcPr>
            <w:tcW w:w="1486" w:type="dxa"/>
          </w:tcPr>
          <w:p w:rsidR="00B53264" w:rsidRPr="00A76E82" w:rsidRDefault="0089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286" w:type="dxa"/>
          </w:tcPr>
          <w:p w:rsidR="00B53264" w:rsidRPr="00A76E82" w:rsidRDefault="0089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, відео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Діти знають свої права, вміють 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звертатися по допомогу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Інформування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Оновлення інформаційного стенду «Стоп насильству»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Оновлення візуального контенту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Учні, батьки, вчителі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Плакати, телефони гарячих ліній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Доступна і наочна інформація про допомогу дітям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Анонімне опитування учнів щодо безпеки у школі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Учні 7–11 класів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8970FD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286" w:type="dxa"/>
          </w:tcPr>
          <w:p w:rsidR="00B53264" w:rsidRPr="00A76E82" w:rsidRDefault="005D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 платформа АІС "Я</w:t>
            </w:r>
            <w:r w:rsidR="00011B7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психолог"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Виявлені ризикові зони та групи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 заходи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Тренінг з ненасильницької комунікації для педагогів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Тренінг (2 год)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Педагогічний колектив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Презентаці</w:t>
            </w:r>
            <w:r w:rsidR="00A76E8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, вправи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Покращення комунікації вчителів з учнями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Просвітницька робота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Година психолога: «Безпечне спілкування в інтернеті»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Групова бесіда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="00736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–8 класів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</w:tcPr>
          <w:p w:rsidR="00B53264" w:rsidRPr="00A76E82" w:rsidRDefault="0073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r w:rsidR="00736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6D46"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45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Розвиток критичного мислення, запобігання онлайн-насильству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Інформування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Розміщення буклетів для батьків про запобігання домашньому насильству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Інформаційні матеріали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Буклети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Підвищення обізнаності батьків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Аналіз звернень за І семестр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Аналітична робота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7358E8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Журнал звернень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Виявлення тенденцій і повторних випадків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 заходи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Тренінг для учнів: </w:t>
            </w:r>
            <w:r w:rsidR="00997DC8">
              <w:rPr>
                <w:rFonts w:ascii="Times New Roman" w:hAnsi="Times New Roman" w:cs="Times New Roman"/>
                <w:sz w:val="24"/>
                <w:szCs w:val="24"/>
              </w:rPr>
              <w:t xml:space="preserve">"Мої </w:t>
            </w:r>
            <w:r w:rsidR="0099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кордони - моя безпека"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Тренінг (1 год)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Учні 5–</w:t>
            </w:r>
            <w:r w:rsidR="00735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7358E8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286" w:type="dxa"/>
          </w:tcPr>
          <w:p w:rsidR="00B53264" w:rsidRPr="00A76E82" w:rsidRDefault="0073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Вправи, буклети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навичок мирного 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вирішення конфліктів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Просвітницька робота</w:t>
            </w:r>
          </w:p>
        </w:tc>
        <w:tc>
          <w:tcPr>
            <w:tcW w:w="1672" w:type="dxa"/>
          </w:tcPr>
          <w:p w:rsidR="00B53264" w:rsidRPr="00A76E82" w:rsidRDefault="0073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 спілкування: «Безпечна поведінка- мій вибір</w:t>
            </w:r>
            <w:r w:rsidR="006D6D46" w:rsidRPr="00A7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Учні 3–4 класів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Психолог, класовод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286" w:type="dxa"/>
          </w:tcPr>
          <w:p w:rsidR="00B53264" w:rsidRPr="00A76E82" w:rsidRDefault="008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 xml:space="preserve"> ситуацій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Формування довіри до дорослих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Інформування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Публікація на сайті школи про служби захисту дітей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Онлайн-повідомлення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Батьки, учні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Психолог, адміністрація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Інфографіка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Покращення обізнаності про алгоритми дій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Повторне анкетування учнів щодо рівня безпеки у школі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Учні 7–11 класів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286" w:type="dxa"/>
          </w:tcPr>
          <w:p w:rsidR="00B53264" w:rsidRPr="00A76E82" w:rsidRDefault="005D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 платформа АІС "Я</w:t>
            </w:r>
            <w:r w:rsidR="00011B7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психолог"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Аналіз динаміки та ефективності заходів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Превентивні заходи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Оцінка ризиків у шкільному середовищі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Опитування, спостереження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Адміністрація, учні, педагоги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Опитувальники, чек-листи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Актуалізація зон ризику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82" w:rsidRPr="00A67F25" w:rsidTr="00A67F25">
        <w:tc>
          <w:tcPr>
            <w:tcW w:w="149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Завершальний етап</w:t>
            </w:r>
          </w:p>
        </w:tc>
        <w:tc>
          <w:tcPr>
            <w:tcW w:w="1672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Підсумкова нарада за результатами року</w:t>
            </w:r>
          </w:p>
        </w:tc>
        <w:tc>
          <w:tcPr>
            <w:tcW w:w="16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Аналітична зустріч</w:t>
            </w:r>
          </w:p>
        </w:tc>
        <w:tc>
          <w:tcPr>
            <w:tcW w:w="1487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Адміністрація, педагогічна рада</w:t>
            </w:r>
          </w:p>
        </w:tc>
        <w:tc>
          <w:tcPr>
            <w:tcW w:w="14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69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286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Звіт, презентація</w:t>
            </w:r>
          </w:p>
        </w:tc>
        <w:tc>
          <w:tcPr>
            <w:tcW w:w="1535" w:type="dxa"/>
          </w:tcPr>
          <w:p w:rsidR="00B53264" w:rsidRPr="00A76E82" w:rsidRDefault="006D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82">
              <w:rPr>
                <w:rFonts w:ascii="Times New Roman" w:hAnsi="Times New Roman" w:cs="Times New Roman"/>
                <w:sz w:val="24"/>
                <w:szCs w:val="24"/>
              </w:rPr>
              <w:t>Узагальнення досягнень, планування змін</w:t>
            </w:r>
          </w:p>
        </w:tc>
        <w:tc>
          <w:tcPr>
            <w:tcW w:w="1175" w:type="dxa"/>
          </w:tcPr>
          <w:p w:rsidR="00B53264" w:rsidRPr="00A76E82" w:rsidRDefault="00B53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A88" w:rsidRDefault="008F0A88"/>
    <w:p w:rsidR="008F0A88" w:rsidRPr="006D6D46" w:rsidRDefault="008F0A88" w:rsidP="008F0A88">
      <w:pPr>
        <w:jc w:val="right"/>
        <w:rPr>
          <w:rFonts w:ascii="Times New Roman" w:hAnsi="Times New Roman" w:cs="Times New Roman"/>
          <w:sz w:val="28"/>
          <w:szCs w:val="28"/>
        </w:rPr>
      </w:pPr>
      <w:r w:rsidRPr="006D6D46">
        <w:rPr>
          <w:rFonts w:ascii="Times New Roman" w:hAnsi="Times New Roman" w:cs="Times New Roman"/>
          <w:sz w:val="28"/>
          <w:szCs w:val="28"/>
        </w:rPr>
        <w:t>Практичний психолог</w:t>
      </w:r>
      <w:r w:rsidR="006D6D46" w:rsidRPr="006D6D46">
        <w:rPr>
          <w:rFonts w:ascii="Times New Roman" w:hAnsi="Times New Roman" w:cs="Times New Roman"/>
          <w:sz w:val="28"/>
          <w:szCs w:val="28"/>
        </w:rPr>
        <w:t xml:space="preserve">        Тетяна СТЕЛЬМАЩУК</w:t>
      </w:r>
    </w:p>
    <w:p w:rsidR="008F0A88" w:rsidRPr="006D6D46" w:rsidRDefault="008F0A88" w:rsidP="008F0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0A88" w:rsidRPr="008F0A88" w:rsidRDefault="008F0A88" w:rsidP="008F0A8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D6D46">
        <w:rPr>
          <w:rFonts w:ascii="Times New Roman" w:hAnsi="Times New Roman" w:cs="Times New Roman"/>
          <w:sz w:val="28"/>
          <w:szCs w:val="28"/>
        </w:rPr>
        <w:t>Соціальний педагог</w:t>
      </w:r>
      <w:r w:rsidR="006D6D46" w:rsidRPr="006D6D46">
        <w:rPr>
          <w:rFonts w:ascii="Times New Roman" w:hAnsi="Times New Roman" w:cs="Times New Roman"/>
          <w:sz w:val="28"/>
          <w:szCs w:val="28"/>
        </w:rPr>
        <w:t xml:space="preserve">             Тетяна БОНДАРУК</w:t>
      </w:r>
    </w:p>
    <w:sectPr w:rsidR="008F0A88" w:rsidRPr="008F0A88" w:rsidSect="00E90B39">
      <w:pgSz w:w="15840" w:h="12240" w:orient="landscape"/>
      <w:pgMar w:top="0" w:right="933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B7E"/>
    <w:rsid w:val="000254E2"/>
    <w:rsid w:val="00034616"/>
    <w:rsid w:val="0006063C"/>
    <w:rsid w:val="0015074B"/>
    <w:rsid w:val="00153017"/>
    <w:rsid w:val="001F2CB4"/>
    <w:rsid w:val="00203293"/>
    <w:rsid w:val="0029639D"/>
    <w:rsid w:val="00326F90"/>
    <w:rsid w:val="005D3171"/>
    <w:rsid w:val="006D6D46"/>
    <w:rsid w:val="00732362"/>
    <w:rsid w:val="007358E8"/>
    <w:rsid w:val="00736F45"/>
    <w:rsid w:val="008970FD"/>
    <w:rsid w:val="008F0A88"/>
    <w:rsid w:val="00997DC8"/>
    <w:rsid w:val="00A67F25"/>
    <w:rsid w:val="00A76E82"/>
    <w:rsid w:val="00AA1D8D"/>
    <w:rsid w:val="00B47730"/>
    <w:rsid w:val="00B53264"/>
    <w:rsid w:val="00BD2686"/>
    <w:rsid w:val="00C96AA6"/>
    <w:rsid w:val="00CB0664"/>
    <w:rsid w:val="00D42AF1"/>
    <w:rsid w:val="00E90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326F5E-9F50-4D1A-9B68-BD413F37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960A3-07BA-4ECF-B4E7-093075FD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 Windows</cp:lastModifiedBy>
  <cp:revision>3</cp:revision>
  <dcterms:created xsi:type="dcterms:W3CDTF">2026-02-09T07:52:00Z</dcterms:created>
  <dcterms:modified xsi:type="dcterms:W3CDTF">2026-02-09T10:52:00Z</dcterms:modified>
  <cp:category/>
</cp:coreProperties>
</file>