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D72" w:rsidRPr="00D31361" w:rsidRDefault="00120D72" w:rsidP="00D31361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0" w:name="_GoBack"/>
      <w:bookmarkEnd w:id="0"/>
    </w:p>
    <w:p w:rsidR="00120D72" w:rsidRPr="00D31361" w:rsidRDefault="00120D72" w:rsidP="00D31361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20D72" w:rsidRPr="00D31361" w:rsidRDefault="00120D72" w:rsidP="00D31361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20D72" w:rsidRDefault="00120D72" w:rsidP="00A038A3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F0A4A" w:rsidRDefault="002F0A4A" w:rsidP="00A038A3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F0A4A" w:rsidRPr="00D31361" w:rsidRDefault="002F0A4A" w:rsidP="00A038A3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038A3" w:rsidRDefault="00942F65" w:rsidP="00A038A3">
      <w:pPr>
        <w:spacing w:after="0" w:line="48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ТРАЄКТОРІЯ</w:t>
      </w:r>
      <w:r w:rsidR="00A038A3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ПРОФЕСІЙНОГО РОЗВИТКУ</w:t>
      </w:r>
    </w:p>
    <w:p w:rsidR="00652817" w:rsidRPr="00A038A3" w:rsidRDefault="00A038A3" w:rsidP="00A038A3">
      <w:pPr>
        <w:spacing w:after="0" w:line="48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вчителя початкових класів</w:t>
      </w:r>
    </w:p>
    <w:p w:rsidR="00A038A3" w:rsidRPr="00A038A3" w:rsidRDefault="00A038A3" w:rsidP="00A038A3">
      <w:pPr>
        <w:spacing w:after="0" w:line="48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Дубенського</w:t>
      </w:r>
      <w:r w:rsidRPr="00A038A3">
        <w:rPr>
          <w:rFonts w:ascii="Times New Roman" w:hAnsi="Times New Roman" w:cs="Times New Roman"/>
          <w:sz w:val="32"/>
          <w:szCs w:val="32"/>
          <w:lang w:val="ru-RU"/>
        </w:rPr>
        <w:t xml:space="preserve"> ліце</w:t>
      </w:r>
      <w:r>
        <w:rPr>
          <w:rFonts w:ascii="Times New Roman" w:hAnsi="Times New Roman" w:cs="Times New Roman"/>
          <w:sz w:val="32"/>
          <w:szCs w:val="32"/>
          <w:lang w:val="ru-RU"/>
        </w:rPr>
        <w:t>ю</w:t>
      </w:r>
      <w:r w:rsidRPr="00A038A3">
        <w:rPr>
          <w:rFonts w:ascii="Times New Roman" w:hAnsi="Times New Roman" w:cs="Times New Roman"/>
          <w:sz w:val="32"/>
          <w:szCs w:val="32"/>
          <w:lang w:val="ru-RU"/>
        </w:rPr>
        <w:t xml:space="preserve"> № 2</w:t>
      </w:r>
    </w:p>
    <w:p w:rsidR="00652817" w:rsidRPr="00A038A3" w:rsidRDefault="00A038A3" w:rsidP="00A038A3">
      <w:pPr>
        <w:spacing w:after="0" w:line="48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Міхновець Тетяни Володимирівни</w:t>
      </w:r>
    </w:p>
    <w:p w:rsidR="00652817" w:rsidRPr="00A038A3" w:rsidRDefault="00E67366" w:rsidP="00A038A3">
      <w:pPr>
        <w:spacing w:after="0" w:line="48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A038A3">
        <w:rPr>
          <w:rFonts w:ascii="Times New Roman" w:hAnsi="Times New Roman" w:cs="Times New Roman"/>
          <w:sz w:val="32"/>
          <w:szCs w:val="32"/>
          <w:lang w:val="ru-RU"/>
        </w:rPr>
        <w:t>Атестаційний період: 2021–2026</w:t>
      </w:r>
      <w:r w:rsidR="00A038A3">
        <w:rPr>
          <w:rFonts w:ascii="Times New Roman" w:hAnsi="Times New Roman" w:cs="Times New Roman"/>
          <w:sz w:val="32"/>
          <w:szCs w:val="32"/>
          <w:lang w:val="ru-RU"/>
        </w:rPr>
        <w:t xml:space="preserve"> р.р.</w:t>
      </w:r>
    </w:p>
    <w:p w:rsidR="00652817" w:rsidRPr="00A038A3" w:rsidRDefault="00E67366" w:rsidP="00A038A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A038A3">
        <w:rPr>
          <w:rFonts w:ascii="Times New Roman" w:hAnsi="Times New Roman" w:cs="Times New Roman"/>
          <w:sz w:val="32"/>
          <w:szCs w:val="32"/>
          <w:lang w:val="ru-RU"/>
        </w:rPr>
        <w:br/>
      </w:r>
    </w:p>
    <w:p w:rsidR="00652817" w:rsidRPr="00D31361" w:rsidRDefault="00E67366" w:rsidP="00D313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31361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652817" w:rsidRPr="00E628B4" w:rsidRDefault="00E628B4" w:rsidP="00E628B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628B4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I.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67366" w:rsidRPr="00E628B4">
        <w:rPr>
          <w:rFonts w:ascii="Times New Roman" w:hAnsi="Times New Roman" w:cs="Times New Roman"/>
          <w:b/>
          <w:sz w:val="28"/>
          <w:szCs w:val="28"/>
          <w:lang w:val="ru-RU"/>
        </w:rPr>
        <w:t>ЗАГАЛЬНА ХАРАКТЕРИСТИКА ПРОФЕСІЙНОГО РОЗВИТКУ</w:t>
      </w:r>
    </w:p>
    <w:p w:rsidR="00E628B4" w:rsidRPr="00E628B4" w:rsidRDefault="00E628B4" w:rsidP="00E628B4">
      <w:pPr>
        <w:rPr>
          <w:lang w:val="ru-RU"/>
        </w:rPr>
      </w:pPr>
    </w:p>
    <w:p w:rsidR="0051384C" w:rsidRDefault="00E67366" w:rsidP="00A21281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Упродовж атестаційного періоду 2021–2026 років здійснюю системний професійний розвиток відповідно до професійного стандарту вчителя та вимог Нової української школи. Професійна діяльність спрямована на модернізацію освітнього процесу в початковій школі, упр</w:t>
      </w:r>
      <w:r w:rsidR="005C0F28"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овадження діяльнісного підходу та методик компетентнісного навчання через різні практичні методи (проєкти, кейси, ігри та інтерактивні технології), </w:t>
      </w:r>
      <w:r w:rsidRPr="002D75D4">
        <w:rPr>
          <w:rFonts w:ascii="Times New Roman" w:hAnsi="Times New Roman" w:cs="Times New Roman"/>
          <w:sz w:val="28"/>
          <w:szCs w:val="28"/>
          <w:lang w:val="ru-RU"/>
        </w:rPr>
        <w:t>розвиток емоційного благополуччя учнів та активне використання сучасних ц</w:t>
      </w:r>
      <w:r w:rsidR="0051384C" w:rsidRPr="002D75D4">
        <w:rPr>
          <w:rFonts w:ascii="Times New Roman" w:hAnsi="Times New Roman" w:cs="Times New Roman"/>
          <w:sz w:val="28"/>
          <w:szCs w:val="28"/>
          <w:lang w:val="ru-RU"/>
        </w:rPr>
        <w:t>ифрових інструментів.</w:t>
      </w:r>
    </w:p>
    <w:p w:rsidR="00E628B4" w:rsidRPr="002D75D4" w:rsidRDefault="00E628B4" w:rsidP="002D75D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92028" w:rsidRDefault="00192028" w:rsidP="002D75D4">
      <w:pPr>
        <w:shd w:val="clear" w:color="auto" w:fill="FFFFFF"/>
        <w:spacing w:after="0"/>
        <w:jc w:val="both"/>
        <w:rPr>
          <w:rStyle w:val="af6"/>
          <w:rFonts w:ascii="Times New Roman" w:hAnsi="Times New Roman" w:cs="Times New Roman"/>
          <w:color w:val="0A0A0A"/>
          <w:sz w:val="28"/>
          <w:szCs w:val="28"/>
          <w:lang w:val="ru-RU"/>
        </w:rPr>
      </w:pPr>
      <w:r w:rsidRPr="002D75D4">
        <w:rPr>
          <w:rStyle w:val="af6"/>
          <w:rFonts w:ascii="Times New Roman" w:hAnsi="Times New Roman" w:cs="Times New Roman"/>
          <w:color w:val="0A0A0A"/>
          <w:sz w:val="28"/>
          <w:szCs w:val="28"/>
          <w:lang w:val="ru-RU"/>
        </w:rPr>
        <w:t>Основні складові та характеристики професійного розвитку:</w:t>
      </w:r>
    </w:p>
    <w:p w:rsidR="00E628B4" w:rsidRPr="002D75D4" w:rsidRDefault="00E628B4" w:rsidP="002D75D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A0A0A"/>
          <w:sz w:val="28"/>
          <w:szCs w:val="28"/>
          <w:lang w:val="ru-RU"/>
        </w:rPr>
      </w:pPr>
    </w:p>
    <w:p w:rsidR="00192028" w:rsidRPr="002D75D4" w:rsidRDefault="00192028" w:rsidP="002D75D4">
      <w:pPr>
        <w:numPr>
          <w:ilvl w:val="0"/>
          <w:numId w:val="10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color w:val="0A0A0A"/>
          <w:sz w:val="28"/>
          <w:szCs w:val="28"/>
          <w:lang w:val="ru-RU"/>
        </w:rPr>
      </w:pPr>
      <w:r w:rsidRPr="002D75D4">
        <w:rPr>
          <w:rStyle w:val="af6"/>
          <w:rFonts w:ascii="Times New Roman" w:hAnsi="Times New Roman" w:cs="Times New Roman"/>
          <w:color w:val="0A0A0A"/>
          <w:sz w:val="28"/>
          <w:szCs w:val="28"/>
          <w:lang w:val="ru-RU"/>
        </w:rPr>
        <w:t>Напрями компетентностей (згідно з Професійним стандартом):</w:t>
      </w:r>
    </w:p>
    <w:p w:rsidR="00192028" w:rsidRPr="002D75D4" w:rsidRDefault="00192028" w:rsidP="002D75D4">
      <w:pPr>
        <w:numPr>
          <w:ilvl w:val="1"/>
          <w:numId w:val="10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color w:val="0A0A0A"/>
          <w:sz w:val="28"/>
          <w:szCs w:val="28"/>
          <w:lang w:val="ru-RU"/>
        </w:rPr>
      </w:pPr>
      <w:r w:rsidRPr="002D75D4">
        <w:rPr>
          <w:rStyle w:val="af6"/>
          <w:rFonts w:ascii="Times New Roman" w:hAnsi="Times New Roman" w:cs="Times New Roman"/>
          <w:color w:val="0A0A0A"/>
          <w:sz w:val="28"/>
          <w:szCs w:val="28"/>
          <w:lang w:val="ru-RU"/>
        </w:rPr>
        <w:t>Професійно-педагогічна:</w:t>
      </w:r>
      <w:r w:rsidRPr="002D75D4">
        <w:rPr>
          <w:rStyle w:val="t286pc"/>
          <w:rFonts w:ascii="Times New Roman" w:hAnsi="Times New Roman" w:cs="Times New Roman"/>
          <w:color w:val="0A0A0A"/>
          <w:sz w:val="28"/>
          <w:szCs w:val="28"/>
        </w:rPr>
        <w:t> </w:t>
      </w:r>
      <w:r w:rsidRPr="002D75D4">
        <w:rPr>
          <w:rStyle w:val="t286pc"/>
          <w:rFonts w:ascii="Times New Roman" w:hAnsi="Times New Roman" w:cs="Times New Roman"/>
          <w:color w:val="0A0A0A"/>
          <w:sz w:val="28"/>
          <w:szCs w:val="28"/>
          <w:lang w:val="ru-RU"/>
        </w:rPr>
        <w:t>мовно-комунікативна, предметно-методична (знання предмета та методик), психологічна (розуміння особливостей молодшого школяра).</w:t>
      </w:r>
    </w:p>
    <w:p w:rsidR="00192028" w:rsidRPr="002D75D4" w:rsidRDefault="00192028" w:rsidP="002D75D4">
      <w:pPr>
        <w:numPr>
          <w:ilvl w:val="1"/>
          <w:numId w:val="10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color w:val="0A0A0A"/>
          <w:sz w:val="28"/>
          <w:szCs w:val="28"/>
          <w:lang w:val="ru-RU"/>
        </w:rPr>
      </w:pPr>
      <w:r w:rsidRPr="002D75D4">
        <w:rPr>
          <w:rStyle w:val="af6"/>
          <w:rFonts w:ascii="Times New Roman" w:hAnsi="Times New Roman" w:cs="Times New Roman"/>
          <w:color w:val="0A0A0A"/>
          <w:sz w:val="28"/>
          <w:szCs w:val="28"/>
          <w:lang w:val="ru-RU"/>
        </w:rPr>
        <w:t>Інноваційна та цифрова:</w:t>
      </w:r>
      <w:r w:rsidRPr="002D75D4">
        <w:rPr>
          <w:rStyle w:val="t286pc"/>
          <w:rFonts w:ascii="Times New Roman" w:hAnsi="Times New Roman" w:cs="Times New Roman"/>
          <w:color w:val="0A0A0A"/>
          <w:sz w:val="28"/>
          <w:szCs w:val="28"/>
        </w:rPr>
        <w:t> </w:t>
      </w:r>
      <w:r w:rsidRPr="002D75D4">
        <w:rPr>
          <w:rStyle w:val="t286pc"/>
          <w:rFonts w:ascii="Times New Roman" w:hAnsi="Times New Roman" w:cs="Times New Roman"/>
          <w:color w:val="0A0A0A"/>
          <w:sz w:val="28"/>
          <w:szCs w:val="28"/>
          <w:lang w:val="ru-RU"/>
        </w:rPr>
        <w:t>здатність використовувати сучасні технології, методики (наприклад,</w:t>
      </w:r>
      <w:r w:rsidRPr="002D75D4">
        <w:rPr>
          <w:rStyle w:val="t286pc"/>
          <w:rFonts w:ascii="Times New Roman" w:hAnsi="Times New Roman" w:cs="Times New Roman"/>
          <w:color w:val="0A0A0A"/>
          <w:sz w:val="28"/>
          <w:szCs w:val="28"/>
        </w:rPr>
        <w:t> </w:t>
      </w:r>
      <w:hyperlink r:id="rId6" w:tgtFrame="_blank" w:history="1">
        <w:r w:rsidRPr="002D75D4">
          <w:rPr>
            <w:rStyle w:val="aff8"/>
            <w:rFonts w:ascii="Times New Roman" w:hAnsi="Times New Roman" w:cs="Times New Roman"/>
            <w:color w:val="1A0DAB"/>
            <w:sz w:val="28"/>
            <w:szCs w:val="28"/>
            <w:lang w:val="ru-RU"/>
          </w:rPr>
          <w:t>ігрові технології</w:t>
        </w:r>
      </w:hyperlink>
      <w:r w:rsidRPr="002D75D4">
        <w:rPr>
          <w:rStyle w:val="t286pc"/>
          <w:rFonts w:ascii="Times New Roman" w:hAnsi="Times New Roman" w:cs="Times New Roman"/>
          <w:color w:val="0A0A0A"/>
          <w:sz w:val="28"/>
          <w:szCs w:val="28"/>
          <w:lang w:val="ru-RU"/>
        </w:rPr>
        <w:t>) та створювати власні освітні продукти.</w:t>
      </w:r>
    </w:p>
    <w:p w:rsidR="00192028" w:rsidRPr="002D75D4" w:rsidRDefault="00192028" w:rsidP="002D75D4">
      <w:pPr>
        <w:numPr>
          <w:ilvl w:val="1"/>
          <w:numId w:val="10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color w:val="0A0A0A"/>
          <w:sz w:val="28"/>
          <w:szCs w:val="28"/>
          <w:lang w:val="ru-RU"/>
        </w:rPr>
      </w:pPr>
      <w:r w:rsidRPr="002D75D4">
        <w:rPr>
          <w:rStyle w:val="af6"/>
          <w:rFonts w:ascii="Times New Roman" w:hAnsi="Times New Roman" w:cs="Times New Roman"/>
          <w:color w:val="0A0A0A"/>
          <w:sz w:val="28"/>
          <w:szCs w:val="28"/>
          <w:lang w:val="ru-RU"/>
        </w:rPr>
        <w:t>Особистісна:</w:t>
      </w:r>
      <w:r w:rsidRPr="002D75D4">
        <w:rPr>
          <w:rStyle w:val="t286pc"/>
          <w:rFonts w:ascii="Times New Roman" w:hAnsi="Times New Roman" w:cs="Times New Roman"/>
          <w:color w:val="0A0A0A"/>
          <w:sz w:val="28"/>
          <w:szCs w:val="28"/>
        </w:rPr>
        <w:t> </w:t>
      </w:r>
      <w:r w:rsidRPr="002D75D4">
        <w:rPr>
          <w:rStyle w:val="t286pc"/>
          <w:rFonts w:ascii="Times New Roman" w:hAnsi="Times New Roman" w:cs="Times New Roman"/>
          <w:color w:val="0A0A0A"/>
          <w:sz w:val="28"/>
          <w:szCs w:val="28"/>
          <w:lang w:val="ru-RU"/>
        </w:rPr>
        <w:t>емоційно-етична компетентність, педагогічне партнерство з учнями та батьками, здатність до рефлексії.</w:t>
      </w:r>
    </w:p>
    <w:p w:rsidR="00192028" w:rsidRPr="002D75D4" w:rsidRDefault="00192028" w:rsidP="002D75D4">
      <w:pPr>
        <w:numPr>
          <w:ilvl w:val="0"/>
          <w:numId w:val="10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2D75D4">
        <w:rPr>
          <w:rStyle w:val="af6"/>
          <w:rFonts w:ascii="Times New Roman" w:hAnsi="Times New Roman" w:cs="Times New Roman"/>
          <w:color w:val="0A0A0A"/>
          <w:sz w:val="28"/>
          <w:szCs w:val="28"/>
        </w:rPr>
        <w:t>Форми розвитку:</w:t>
      </w:r>
    </w:p>
    <w:p w:rsidR="00192028" w:rsidRPr="002D75D4" w:rsidRDefault="00192028" w:rsidP="002D75D4">
      <w:pPr>
        <w:numPr>
          <w:ilvl w:val="1"/>
          <w:numId w:val="10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color w:val="0A0A0A"/>
          <w:sz w:val="28"/>
          <w:szCs w:val="28"/>
          <w:lang w:val="ru-RU"/>
        </w:rPr>
      </w:pPr>
      <w:r w:rsidRPr="002D75D4">
        <w:rPr>
          <w:rStyle w:val="t286pc"/>
          <w:rFonts w:ascii="Times New Roman" w:hAnsi="Times New Roman" w:cs="Times New Roman"/>
          <w:color w:val="0A0A0A"/>
          <w:sz w:val="28"/>
          <w:szCs w:val="28"/>
          <w:lang w:val="ru-RU"/>
        </w:rPr>
        <w:t>Самоосвіта, участь у вебінарах, тренінгах, семінарах</w:t>
      </w:r>
      <w:r w:rsidR="005C0F28" w:rsidRPr="002D75D4">
        <w:rPr>
          <w:rStyle w:val="t286pc"/>
          <w:rFonts w:ascii="Times New Roman" w:hAnsi="Times New Roman" w:cs="Times New Roman"/>
          <w:color w:val="0A0A0A"/>
          <w:sz w:val="28"/>
          <w:szCs w:val="28"/>
          <w:lang w:val="ru-RU"/>
        </w:rPr>
        <w:t>, відеомарафонах.</w:t>
      </w:r>
    </w:p>
    <w:p w:rsidR="00192028" w:rsidRPr="002D75D4" w:rsidRDefault="00192028" w:rsidP="002D75D4">
      <w:pPr>
        <w:numPr>
          <w:ilvl w:val="1"/>
          <w:numId w:val="10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color w:val="0A0A0A"/>
          <w:sz w:val="28"/>
          <w:szCs w:val="28"/>
          <w:lang w:val="ru-RU"/>
        </w:rPr>
      </w:pPr>
      <w:r w:rsidRPr="002D75D4">
        <w:rPr>
          <w:rStyle w:val="t286pc"/>
          <w:rFonts w:ascii="Times New Roman" w:hAnsi="Times New Roman" w:cs="Times New Roman"/>
          <w:color w:val="0A0A0A"/>
          <w:sz w:val="28"/>
          <w:szCs w:val="28"/>
          <w:lang w:val="ru-RU"/>
        </w:rPr>
        <w:t>Педагогічна атестація .</w:t>
      </w:r>
    </w:p>
    <w:p w:rsidR="00192028" w:rsidRPr="002D75D4" w:rsidRDefault="00192028" w:rsidP="002D75D4">
      <w:pPr>
        <w:numPr>
          <w:ilvl w:val="1"/>
          <w:numId w:val="10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color w:val="0A0A0A"/>
          <w:sz w:val="28"/>
          <w:szCs w:val="28"/>
          <w:lang w:val="ru-RU"/>
        </w:rPr>
      </w:pPr>
      <w:r w:rsidRPr="002D75D4">
        <w:rPr>
          <w:rStyle w:val="t286pc"/>
          <w:rFonts w:ascii="Times New Roman" w:hAnsi="Times New Roman" w:cs="Times New Roman"/>
          <w:color w:val="0A0A0A"/>
          <w:sz w:val="28"/>
          <w:szCs w:val="28"/>
          <w:lang w:val="ru-RU"/>
        </w:rPr>
        <w:t>Вивчення та впровадження передового педагогічного досвіду.</w:t>
      </w:r>
    </w:p>
    <w:p w:rsidR="00192028" w:rsidRPr="002D75D4" w:rsidRDefault="00192028" w:rsidP="002D75D4">
      <w:pPr>
        <w:numPr>
          <w:ilvl w:val="1"/>
          <w:numId w:val="10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color w:val="0A0A0A"/>
          <w:sz w:val="28"/>
          <w:szCs w:val="28"/>
          <w:lang w:val="ru-RU"/>
        </w:rPr>
      </w:pPr>
      <w:r w:rsidRPr="002D75D4">
        <w:rPr>
          <w:rStyle w:val="t286pc"/>
          <w:rFonts w:ascii="Times New Roman" w:hAnsi="Times New Roman" w:cs="Times New Roman"/>
          <w:color w:val="0A0A0A"/>
          <w:sz w:val="28"/>
          <w:szCs w:val="28"/>
          <w:lang w:val="ru-RU"/>
        </w:rPr>
        <w:t>Науково-методич</w:t>
      </w:r>
      <w:r w:rsidR="005C0F28" w:rsidRPr="002D75D4">
        <w:rPr>
          <w:rStyle w:val="t286pc"/>
          <w:rFonts w:ascii="Times New Roman" w:hAnsi="Times New Roman" w:cs="Times New Roman"/>
          <w:color w:val="0A0A0A"/>
          <w:sz w:val="28"/>
          <w:szCs w:val="28"/>
          <w:lang w:val="ru-RU"/>
        </w:rPr>
        <w:t xml:space="preserve">на діяльність, </w:t>
      </w:r>
      <w:r w:rsidRPr="002D75D4">
        <w:rPr>
          <w:rStyle w:val="t286pc"/>
          <w:rFonts w:ascii="Times New Roman" w:hAnsi="Times New Roman" w:cs="Times New Roman"/>
          <w:color w:val="0A0A0A"/>
          <w:sz w:val="28"/>
          <w:szCs w:val="28"/>
          <w:lang w:val="ru-RU"/>
        </w:rPr>
        <w:t xml:space="preserve"> створення методичних матеріалів.</w:t>
      </w:r>
    </w:p>
    <w:p w:rsidR="00192028" w:rsidRPr="002D75D4" w:rsidRDefault="00192028" w:rsidP="002D75D4">
      <w:pPr>
        <w:numPr>
          <w:ilvl w:val="0"/>
          <w:numId w:val="10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2D75D4">
        <w:rPr>
          <w:rStyle w:val="af6"/>
          <w:rFonts w:ascii="Times New Roman" w:hAnsi="Times New Roman" w:cs="Times New Roman"/>
          <w:color w:val="0A0A0A"/>
          <w:sz w:val="28"/>
          <w:szCs w:val="28"/>
        </w:rPr>
        <w:t>Рівні професійного розвитку:</w:t>
      </w:r>
    </w:p>
    <w:p w:rsidR="00192028" w:rsidRPr="002D75D4" w:rsidRDefault="00192028" w:rsidP="002D75D4">
      <w:pPr>
        <w:numPr>
          <w:ilvl w:val="1"/>
          <w:numId w:val="11"/>
        </w:numPr>
        <w:shd w:val="clear" w:color="auto" w:fill="FFFFFF"/>
        <w:spacing w:after="0"/>
        <w:ind w:hanging="360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2D75D4">
        <w:rPr>
          <w:rStyle w:val="t286pc"/>
          <w:rFonts w:ascii="Times New Roman" w:hAnsi="Times New Roman" w:cs="Times New Roman"/>
          <w:color w:val="0A0A0A"/>
          <w:sz w:val="28"/>
          <w:szCs w:val="28"/>
        </w:rPr>
        <w:t>Репродуктивний (відтворення знань).</w:t>
      </w:r>
    </w:p>
    <w:p w:rsidR="00192028" w:rsidRPr="002D75D4" w:rsidRDefault="00192028" w:rsidP="002D75D4">
      <w:pPr>
        <w:numPr>
          <w:ilvl w:val="1"/>
          <w:numId w:val="11"/>
        </w:numPr>
        <w:shd w:val="clear" w:color="auto" w:fill="FFFFFF"/>
        <w:spacing w:after="0"/>
        <w:ind w:hanging="360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2D75D4">
        <w:rPr>
          <w:rStyle w:val="t286pc"/>
          <w:rFonts w:ascii="Times New Roman" w:hAnsi="Times New Roman" w:cs="Times New Roman"/>
          <w:color w:val="0A0A0A"/>
          <w:sz w:val="28"/>
          <w:szCs w:val="28"/>
        </w:rPr>
        <w:t>Репродуктивно-коригувальний.</w:t>
      </w:r>
    </w:p>
    <w:p w:rsidR="00192028" w:rsidRPr="002D75D4" w:rsidRDefault="00192028" w:rsidP="002D75D4">
      <w:pPr>
        <w:numPr>
          <w:ilvl w:val="1"/>
          <w:numId w:val="11"/>
        </w:numPr>
        <w:shd w:val="clear" w:color="auto" w:fill="FFFFFF"/>
        <w:spacing w:after="0"/>
        <w:ind w:hanging="360"/>
        <w:jc w:val="both"/>
        <w:rPr>
          <w:rFonts w:ascii="Times New Roman" w:hAnsi="Times New Roman" w:cs="Times New Roman"/>
          <w:color w:val="0A0A0A"/>
          <w:sz w:val="28"/>
          <w:szCs w:val="28"/>
          <w:lang w:val="ru-RU"/>
        </w:rPr>
      </w:pPr>
      <w:r w:rsidRPr="002D75D4">
        <w:rPr>
          <w:rStyle w:val="t286pc"/>
          <w:rFonts w:ascii="Times New Roman" w:hAnsi="Times New Roman" w:cs="Times New Roman"/>
          <w:color w:val="0A0A0A"/>
          <w:sz w:val="28"/>
          <w:szCs w:val="28"/>
          <w:lang w:val="ru-RU"/>
        </w:rPr>
        <w:t>Конструкторський (творчий підхід до навчання).</w:t>
      </w:r>
    </w:p>
    <w:p w:rsidR="00D31361" w:rsidRPr="002D75D4" w:rsidRDefault="00192028" w:rsidP="002D75D4">
      <w:pPr>
        <w:numPr>
          <w:ilvl w:val="1"/>
          <w:numId w:val="11"/>
        </w:numPr>
        <w:shd w:val="clear" w:color="auto" w:fill="FFFFFF"/>
        <w:spacing w:after="0"/>
        <w:ind w:hanging="360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2D75D4">
        <w:rPr>
          <w:rStyle w:val="t286pc"/>
          <w:rFonts w:ascii="Times New Roman" w:hAnsi="Times New Roman" w:cs="Times New Roman"/>
          <w:color w:val="0A0A0A"/>
          <w:sz w:val="28"/>
          <w:szCs w:val="28"/>
        </w:rPr>
        <w:t>Творчий (авторська методична система).</w:t>
      </w:r>
      <w:r w:rsidRPr="002D75D4">
        <w:rPr>
          <w:rStyle w:val="vkekvd"/>
          <w:rFonts w:ascii="Times New Roman" w:hAnsi="Times New Roman" w:cs="Times New Roman"/>
          <w:color w:val="0A0A0A"/>
          <w:sz w:val="28"/>
          <w:szCs w:val="28"/>
        </w:rPr>
        <w:t> </w:t>
      </w:r>
    </w:p>
    <w:p w:rsidR="00D31361" w:rsidRDefault="00D31361" w:rsidP="002D75D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A0A0A"/>
          <w:sz w:val="28"/>
          <w:szCs w:val="28"/>
          <w:lang w:val="ru-RU"/>
        </w:rPr>
      </w:pPr>
    </w:p>
    <w:p w:rsidR="00E628B4" w:rsidRDefault="00E628B4" w:rsidP="002D75D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A0A0A"/>
          <w:sz w:val="28"/>
          <w:szCs w:val="28"/>
          <w:lang w:val="ru-RU"/>
        </w:rPr>
      </w:pPr>
    </w:p>
    <w:p w:rsidR="00E628B4" w:rsidRDefault="00E628B4" w:rsidP="002D75D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A0A0A"/>
          <w:sz w:val="28"/>
          <w:szCs w:val="28"/>
          <w:lang w:val="ru-RU"/>
        </w:rPr>
      </w:pPr>
    </w:p>
    <w:p w:rsidR="00E628B4" w:rsidRDefault="00E628B4" w:rsidP="002D75D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A0A0A"/>
          <w:sz w:val="28"/>
          <w:szCs w:val="28"/>
          <w:lang w:val="ru-RU"/>
        </w:rPr>
      </w:pPr>
    </w:p>
    <w:p w:rsidR="00E628B4" w:rsidRDefault="00E628B4" w:rsidP="002D75D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A0A0A"/>
          <w:sz w:val="28"/>
          <w:szCs w:val="28"/>
          <w:lang w:val="ru-RU"/>
        </w:rPr>
      </w:pPr>
    </w:p>
    <w:p w:rsidR="00E628B4" w:rsidRDefault="00E628B4" w:rsidP="002D75D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A0A0A"/>
          <w:sz w:val="28"/>
          <w:szCs w:val="28"/>
          <w:lang w:val="ru-RU"/>
        </w:rPr>
      </w:pPr>
    </w:p>
    <w:p w:rsidR="00E628B4" w:rsidRDefault="00E628B4" w:rsidP="002D75D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A0A0A"/>
          <w:sz w:val="28"/>
          <w:szCs w:val="28"/>
          <w:lang w:val="ru-RU"/>
        </w:rPr>
      </w:pPr>
    </w:p>
    <w:p w:rsidR="00E628B4" w:rsidRDefault="00E628B4" w:rsidP="002D75D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A0A0A"/>
          <w:sz w:val="28"/>
          <w:szCs w:val="28"/>
          <w:lang w:val="ru-RU"/>
        </w:rPr>
      </w:pPr>
    </w:p>
    <w:p w:rsidR="00E628B4" w:rsidRPr="002D75D4" w:rsidRDefault="00E628B4" w:rsidP="002D75D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A0A0A"/>
          <w:sz w:val="28"/>
          <w:szCs w:val="28"/>
          <w:lang w:val="ru-RU"/>
        </w:rPr>
      </w:pPr>
    </w:p>
    <w:p w:rsidR="00652817" w:rsidRPr="002D75D4" w:rsidRDefault="00192028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r w:rsidR="00E67366" w:rsidRPr="002D75D4">
        <w:rPr>
          <w:rFonts w:ascii="Times New Roman" w:hAnsi="Times New Roman" w:cs="Times New Roman"/>
          <w:b/>
          <w:sz w:val="28"/>
          <w:szCs w:val="28"/>
        </w:rPr>
        <w:t>II</w:t>
      </w:r>
      <w:r w:rsidR="00E67366" w:rsidRPr="002D75D4">
        <w:rPr>
          <w:rFonts w:ascii="Times New Roman" w:hAnsi="Times New Roman" w:cs="Times New Roman"/>
          <w:b/>
          <w:sz w:val="28"/>
          <w:szCs w:val="28"/>
          <w:lang w:val="ru-RU"/>
        </w:rPr>
        <w:t>. ПІДВИЩЕННЯ КВАЛІФІКАЦІЇ ТА УЧАСТЬ У ПРОФЕСІЙНИХ ЗАХОДАХ</w:t>
      </w:r>
    </w:p>
    <w:p w:rsidR="00BD4C10" w:rsidRDefault="00E67366" w:rsidP="00A212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Упродовж атестаційного періоду проходила підвищення кваліфікації та брала безпосередню участь у тренінгах, </w:t>
      </w:r>
      <w:r w:rsidR="00324277"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вебінарах, </w:t>
      </w:r>
      <w:r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практикумах і майстер-класах очного та змішаного формату, що підтверджується </w:t>
      </w:r>
      <w:r w:rsidR="005C0F28" w:rsidRPr="002D75D4">
        <w:rPr>
          <w:rFonts w:ascii="Times New Roman" w:hAnsi="Times New Roman" w:cs="Times New Roman"/>
          <w:sz w:val="28"/>
          <w:szCs w:val="28"/>
          <w:lang w:val="ru-RU"/>
        </w:rPr>
        <w:t>сертифікатами</w:t>
      </w:r>
      <w:r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D4C10" w:rsidRPr="002D75D4" w:rsidRDefault="00BD4C10" w:rsidP="002D75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b/>
          <w:sz w:val="28"/>
          <w:szCs w:val="28"/>
          <w:lang w:val="ru-RU"/>
        </w:rPr>
        <w:t>Тренінги</w:t>
      </w:r>
    </w:p>
    <w:p w:rsidR="00E628B4" w:rsidRDefault="00E628B4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 «Три компоненти успішного навчання» (2023р.)</w:t>
      </w:r>
    </w:p>
    <w:p w:rsidR="00E628B4" w:rsidRPr="002D75D4" w:rsidRDefault="00E628B4" w:rsidP="00E628B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  «Електронний конструктор уроку: методичний навігатор» (2023р.)</w:t>
      </w:r>
    </w:p>
    <w:p w:rsidR="00BD4C10" w:rsidRPr="002D75D4" w:rsidRDefault="00BD4C10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 «Навчати і навчатись під час війни: стратегії відновлення української освіти»</w:t>
      </w:r>
      <w:r w:rsidR="00E2113F"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 (2023р.)</w:t>
      </w:r>
    </w:p>
    <w:p w:rsidR="00E628B4" w:rsidRPr="002D75D4" w:rsidRDefault="00E628B4" w:rsidP="00E628B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 «Цифровізація : тренди в освітніх технологіях» (2023р.)</w:t>
      </w:r>
    </w:p>
    <w:p w:rsidR="00E2113F" w:rsidRPr="002D75D4" w:rsidRDefault="00E2113F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 «Використання мобільних додатків як ефективний контент спеціалізованої освіти наукового спрямування» (2023р.)</w:t>
      </w:r>
    </w:p>
    <w:p w:rsidR="00E2113F" w:rsidRPr="002D75D4" w:rsidRDefault="00E2113F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 «Навчання математики на основі головоломок» (2023р.)</w:t>
      </w:r>
    </w:p>
    <w:p w:rsidR="00E2113F" w:rsidRPr="002D75D4" w:rsidRDefault="00E2113F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 «Креативна робота з книгою» (2023р.)</w:t>
      </w:r>
    </w:p>
    <w:p w:rsidR="00E2113F" w:rsidRPr="002D75D4" w:rsidRDefault="00E2113F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- «Технологія  </w:t>
      </w:r>
      <w:r w:rsidRPr="002D75D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D75D4">
        <w:rPr>
          <w:rFonts w:ascii="Times New Roman" w:hAnsi="Times New Roman" w:cs="Times New Roman"/>
          <w:sz w:val="28"/>
          <w:szCs w:val="28"/>
          <w:lang w:val="ru-RU"/>
        </w:rPr>
        <w:t>Book Talk» у роботі вчителя початкових класів» (2023р.)</w:t>
      </w:r>
    </w:p>
    <w:p w:rsidR="00E2113F" w:rsidRPr="002D75D4" w:rsidRDefault="00E2113F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 «Гейміфікація навчального процесу» (2023р.)</w:t>
      </w:r>
    </w:p>
    <w:p w:rsidR="00E2113F" w:rsidRPr="002D75D4" w:rsidRDefault="00E2113F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 «Креативні підходи у викладанні математики в початковій школі» (2023р.)</w:t>
      </w:r>
    </w:p>
    <w:p w:rsidR="00E2113F" w:rsidRPr="002D75D4" w:rsidRDefault="00E2113F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 «Твоя цифрова освіта» (2023р.)</w:t>
      </w:r>
    </w:p>
    <w:p w:rsidR="00151920" w:rsidRPr="002D75D4" w:rsidRDefault="00151920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 «Простір інтерактивного навчання. Навчаю – не чекаю» (2023р.)</w:t>
      </w:r>
    </w:p>
    <w:p w:rsidR="00BD4C10" w:rsidRPr="002D75D4" w:rsidRDefault="00BD4C10" w:rsidP="002D75D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b/>
          <w:sz w:val="28"/>
          <w:szCs w:val="28"/>
          <w:lang w:val="ru-RU"/>
        </w:rPr>
        <w:t>Вебінари</w:t>
      </w:r>
    </w:p>
    <w:p w:rsidR="00324277" w:rsidRPr="002D75D4" w:rsidRDefault="00324277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768C7" w:rsidRPr="002D75D4">
        <w:rPr>
          <w:rFonts w:ascii="Times New Roman" w:hAnsi="Times New Roman" w:cs="Times New Roman"/>
          <w:sz w:val="28"/>
          <w:szCs w:val="28"/>
          <w:lang w:val="ru-RU"/>
        </w:rPr>
        <w:t>«Новий український Бувар: змістова лінія «</w:t>
      </w:r>
      <w:r w:rsidR="000573F8" w:rsidRPr="002D75D4">
        <w:rPr>
          <w:rFonts w:ascii="Times New Roman" w:hAnsi="Times New Roman" w:cs="Times New Roman"/>
          <w:sz w:val="28"/>
          <w:szCs w:val="28"/>
          <w:lang w:val="ru-RU"/>
        </w:rPr>
        <w:t>Читаємо</w:t>
      </w:r>
      <w:r w:rsidR="000768C7" w:rsidRPr="002D75D4">
        <w:rPr>
          <w:rFonts w:ascii="Times New Roman" w:hAnsi="Times New Roman" w:cs="Times New Roman"/>
          <w:sz w:val="28"/>
          <w:szCs w:val="28"/>
          <w:lang w:val="ru-RU"/>
        </w:rPr>
        <w:t>» (2022р.)</w:t>
      </w:r>
    </w:p>
    <w:p w:rsidR="000573F8" w:rsidRPr="002D75D4" w:rsidRDefault="000573F8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 «Новий український Бувар: змістова лінія «Взаємодіємо усно» (2022р.)</w:t>
      </w:r>
    </w:p>
    <w:p w:rsidR="0062507A" w:rsidRPr="002D75D4" w:rsidRDefault="0062507A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 «Новий український Бувар: змістова лінія «Взаємодіємо письмово» (2022р.)</w:t>
      </w:r>
    </w:p>
    <w:p w:rsidR="003C435F" w:rsidRPr="002D75D4" w:rsidRDefault="003C435F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 «Новий український Бувар: змістова лінія «Досліджуємо медіа» (2022р.)</w:t>
      </w:r>
    </w:p>
    <w:p w:rsidR="0062507A" w:rsidRPr="002D75D4" w:rsidRDefault="0062507A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 «Новий український Бувар: змістова лінія «Досліджуємо мовлення» (2022р.)</w:t>
      </w:r>
    </w:p>
    <w:p w:rsidR="00AC2D89" w:rsidRPr="002D75D4" w:rsidRDefault="00AC2D89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 «Новий український Бувар: змістова лінія «Театралізуємо» (2022р.)</w:t>
      </w:r>
    </w:p>
    <w:p w:rsidR="000768C7" w:rsidRPr="002D75D4" w:rsidRDefault="000768C7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51B46" w:rsidRPr="002D75D4">
        <w:rPr>
          <w:rFonts w:ascii="Times New Roman" w:hAnsi="Times New Roman" w:cs="Times New Roman"/>
          <w:sz w:val="28"/>
          <w:szCs w:val="28"/>
          <w:lang w:val="ru-RU"/>
        </w:rPr>
        <w:t>«Плануємо ефективні уроки «Я досліджую світ» в умовах воєнного часу»</w:t>
      </w:r>
      <w:r w:rsidR="00977E4C"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 (2022р.)</w:t>
      </w:r>
    </w:p>
    <w:p w:rsidR="0001685F" w:rsidRPr="002D75D4" w:rsidRDefault="0001685F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 «Освітні інновації: створюємо ефективний сучасний урок» (2023р.)</w:t>
      </w:r>
    </w:p>
    <w:p w:rsidR="0001685F" w:rsidRPr="002D75D4" w:rsidRDefault="0001685F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 «Сучасний урок мистецтва: гармонійна інтеграція образотворчості й музики» (2023р.)</w:t>
      </w:r>
    </w:p>
    <w:p w:rsidR="00BD4C10" w:rsidRPr="002D75D4" w:rsidRDefault="00BD4C10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 «Реалізація інтегрованого підходу до навчання української мови та читання в початковій школі» (2023р.)</w:t>
      </w:r>
    </w:p>
    <w:p w:rsidR="00BD4C10" w:rsidRPr="002D75D4" w:rsidRDefault="00BD4C10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 «Ефективні дослідження мовних явищ на уроках курсу «Українська мова та читання» (2023р.)</w:t>
      </w:r>
    </w:p>
    <w:p w:rsidR="00F44524" w:rsidRPr="002D75D4" w:rsidRDefault="00F44524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 «Освітній проєкт «Світ чекає крилатих» - для українських вчителів (2023р.)</w:t>
      </w:r>
    </w:p>
    <w:p w:rsidR="002D1B0B" w:rsidRPr="002D75D4" w:rsidRDefault="002D1B0B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 «Кібербезпека школяра та захист його цифрової особистості» (2023р.)</w:t>
      </w:r>
    </w:p>
    <w:p w:rsidR="00F44524" w:rsidRPr="002D75D4" w:rsidRDefault="00527EE2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 «Платформа для дистанційного та змішаного навчання «Всукраїнська школа онлайн» (2023р.)</w:t>
      </w:r>
    </w:p>
    <w:p w:rsidR="002F0A4A" w:rsidRDefault="002F0A4A" w:rsidP="002D75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D4C10" w:rsidRPr="002D75D4" w:rsidRDefault="00BD4C10" w:rsidP="002D75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Дистанційні курси</w:t>
      </w:r>
    </w:p>
    <w:p w:rsidR="006370C0" w:rsidRPr="002D75D4" w:rsidRDefault="00E628B4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370C0"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 «Цифрові інструменти </w:t>
      </w:r>
      <w:r w:rsidR="006370C0" w:rsidRPr="002D75D4">
        <w:rPr>
          <w:rFonts w:ascii="Times New Roman" w:hAnsi="Times New Roman" w:cs="Times New Roman"/>
          <w:sz w:val="28"/>
          <w:szCs w:val="28"/>
        </w:rPr>
        <w:t>Google</w:t>
      </w:r>
      <w:r w:rsidR="006370C0"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 для освіти. Базовий рівень»</w:t>
      </w:r>
      <w:r w:rsidR="003570D2"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 (2022р.)</w:t>
      </w:r>
    </w:p>
    <w:p w:rsidR="006370C0" w:rsidRPr="002D75D4" w:rsidRDefault="00E628B4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370C0"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 «Цифрові інструменти </w:t>
      </w:r>
      <w:r w:rsidR="006370C0" w:rsidRPr="002D75D4">
        <w:rPr>
          <w:rFonts w:ascii="Times New Roman" w:hAnsi="Times New Roman" w:cs="Times New Roman"/>
          <w:sz w:val="28"/>
          <w:szCs w:val="28"/>
        </w:rPr>
        <w:t>Google</w:t>
      </w:r>
      <w:r w:rsidR="006370C0"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 для освіти. Середній рівень»</w:t>
      </w:r>
      <w:r w:rsidR="003570D2"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 (2022р.)</w:t>
      </w:r>
    </w:p>
    <w:p w:rsidR="003570D2" w:rsidRPr="002D75D4" w:rsidRDefault="003570D2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 «Новий український буквар: готуємось до викладання української мови у 1 класі» (2022р.)</w:t>
      </w:r>
    </w:p>
    <w:p w:rsidR="006370C0" w:rsidRPr="002D75D4" w:rsidRDefault="006370C0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 «Система «Єдина школа» - цифрові інструменти для формування освітнього середовища закладу освіти» (2023р.)</w:t>
      </w:r>
    </w:p>
    <w:p w:rsidR="006370C0" w:rsidRPr="002D75D4" w:rsidRDefault="006370C0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 «Конструювання сучасного уроку на основі компетентнісного підходу у навчанні» (2023р.)</w:t>
      </w:r>
    </w:p>
    <w:p w:rsidR="003570D2" w:rsidRPr="002D75D4" w:rsidRDefault="003570D2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 «Новації у викладанні інтегрованого курсу «Я досліджую світ» в умовах воєнного стану» (2023р.)</w:t>
      </w:r>
    </w:p>
    <w:p w:rsidR="003570D2" w:rsidRPr="002D75D4" w:rsidRDefault="003570D2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 «Кейс-технології та їх ефективне використання на уроках курсу «Я досліджую світ» (2023р.)</w:t>
      </w:r>
    </w:p>
    <w:p w:rsidR="003570D2" w:rsidRPr="002D75D4" w:rsidRDefault="003570D2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 Проєктна діяльність на уроках інтегрованого курсу «Я досліджую світ» від плануваня до рефлексії» (2023р.)</w:t>
      </w:r>
    </w:p>
    <w:p w:rsidR="003570D2" w:rsidRPr="002D75D4" w:rsidRDefault="003570D2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 «Розвиток емоційного інтелекту дитини як запорука успішного навчання на уроках курсу «Я досліджую світ» (2023р.)</w:t>
      </w:r>
    </w:p>
    <w:p w:rsidR="00527EE2" w:rsidRPr="002D75D4" w:rsidRDefault="00527EE2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 Курс з психологічно-емоційної підтримки для вчителів і шкільних психологів «Розумію» (2023р.)</w:t>
      </w:r>
    </w:p>
    <w:p w:rsidR="00AA2C1C" w:rsidRPr="002D75D4" w:rsidRDefault="00AA2C1C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 «Саморозвиток вчителів» (2023р.)</w:t>
      </w:r>
    </w:p>
    <w:p w:rsidR="00527EE2" w:rsidRPr="002D75D4" w:rsidRDefault="00E628B4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A2C1C" w:rsidRPr="002D75D4">
        <w:rPr>
          <w:rFonts w:ascii="Times New Roman" w:hAnsi="Times New Roman" w:cs="Times New Roman"/>
          <w:sz w:val="28"/>
          <w:szCs w:val="28"/>
          <w:lang w:val="ru-RU"/>
        </w:rPr>
        <w:t>«Діяльнісний підхід у початковій школі в реаліях сьогодення» (2024р.)</w:t>
      </w:r>
      <w:r w:rsidR="00AA2C1C" w:rsidRPr="002D75D4">
        <w:rPr>
          <w:rFonts w:ascii="Times New Roman" w:hAnsi="Times New Roman" w:cs="Times New Roman"/>
          <w:sz w:val="28"/>
          <w:szCs w:val="28"/>
          <w:lang w:val="ru-RU"/>
        </w:rPr>
        <w:br/>
      </w:r>
      <w:r w:rsidR="00527EE2" w:rsidRPr="002D75D4">
        <w:rPr>
          <w:rFonts w:ascii="Times New Roman" w:hAnsi="Times New Roman" w:cs="Times New Roman"/>
          <w:sz w:val="28"/>
          <w:szCs w:val="28"/>
          <w:lang w:val="ru-RU"/>
        </w:rPr>
        <w:t>- «Інтегроване навчання християнської етики» (2024р.)</w:t>
      </w:r>
    </w:p>
    <w:p w:rsidR="003570D2" w:rsidRPr="002D75D4" w:rsidRDefault="003570D2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 «Змі</w:t>
      </w:r>
      <w:r w:rsidR="00AA2C1C" w:rsidRPr="002D75D4">
        <w:rPr>
          <w:rFonts w:ascii="Times New Roman" w:hAnsi="Times New Roman" w:cs="Times New Roman"/>
          <w:sz w:val="28"/>
          <w:szCs w:val="28"/>
          <w:lang w:val="ru-RU"/>
        </w:rPr>
        <w:t>(ц)</w:t>
      </w:r>
      <w:r w:rsidRPr="002D75D4">
        <w:rPr>
          <w:rFonts w:ascii="Times New Roman" w:hAnsi="Times New Roman" w:cs="Times New Roman"/>
          <w:sz w:val="28"/>
          <w:szCs w:val="28"/>
          <w:lang w:val="ru-RU"/>
        </w:rPr>
        <w:t>нюй» (</w:t>
      </w:r>
      <w:r w:rsidR="00AA2C1C"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онлайн-курс </w:t>
      </w:r>
      <w:r w:rsidRPr="002D75D4">
        <w:rPr>
          <w:rFonts w:ascii="Times New Roman" w:hAnsi="Times New Roman" w:cs="Times New Roman"/>
          <w:sz w:val="28"/>
          <w:szCs w:val="28"/>
          <w:lang w:val="ru-RU"/>
        </w:rPr>
        <w:t>про інклюзивну психологічну допомогу) (2025р.)</w:t>
      </w:r>
    </w:p>
    <w:p w:rsidR="00AA2C1C" w:rsidRPr="002D75D4" w:rsidRDefault="00AA2C1C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 «Домедична допомога» (2026р.)</w:t>
      </w:r>
    </w:p>
    <w:p w:rsidR="005344B4" w:rsidRPr="002D75D4" w:rsidRDefault="005344B4" w:rsidP="002D75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b/>
          <w:sz w:val="28"/>
          <w:szCs w:val="28"/>
          <w:lang w:val="ru-RU"/>
        </w:rPr>
        <w:t>Курси при РОІППО</w:t>
      </w:r>
    </w:p>
    <w:p w:rsidR="005D7FDB" w:rsidRPr="002D75D4" w:rsidRDefault="005344B4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 «Технології дистанційного навчання» (2021р.)</w:t>
      </w:r>
    </w:p>
    <w:p w:rsidR="005344B4" w:rsidRPr="002D75D4" w:rsidRDefault="005344B4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 «Використання інформаційно-комунікативних і цифрових технологій в освітньому процесі (поглиблений рівень)» (2022р.)</w:t>
      </w:r>
    </w:p>
    <w:p w:rsidR="006370C0" w:rsidRPr="007F0BEA" w:rsidRDefault="006370C0" w:rsidP="00A212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F0BEA">
        <w:rPr>
          <w:rFonts w:ascii="Times New Roman" w:hAnsi="Times New Roman" w:cs="Times New Roman"/>
          <w:b/>
          <w:sz w:val="28"/>
          <w:szCs w:val="28"/>
          <w:lang w:val="ru-RU"/>
        </w:rPr>
        <w:t>А т</w:t>
      </w:r>
      <w:r w:rsidR="00CC4F11" w:rsidRPr="007F0BEA">
        <w:rPr>
          <w:rFonts w:ascii="Times New Roman" w:hAnsi="Times New Roman" w:cs="Times New Roman"/>
          <w:b/>
          <w:sz w:val="28"/>
          <w:szCs w:val="28"/>
          <w:lang w:val="ru-RU"/>
        </w:rPr>
        <w:t>акож</w:t>
      </w:r>
      <w:r w:rsidRPr="007F0BE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6370C0" w:rsidRPr="002D75D4" w:rsidRDefault="006370C0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C4F11"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r w:rsidR="00717094"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4524"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2022р. брала участь у Всеукраїнському онлайн-флешмобі освітян до Дня безпечного інтернету </w:t>
      </w:r>
      <w:r w:rsidR="00527EE2" w:rsidRPr="002D75D4">
        <w:rPr>
          <w:rFonts w:ascii="Times New Roman" w:hAnsi="Times New Roman" w:cs="Times New Roman"/>
          <w:sz w:val="28"/>
          <w:szCs w:val="28"/>
          <w:lang w:val="ru-RU"/>
        </w:rPr>
        <w:t>«Разом до найкращого Інтернету!»</w:t>
      </w:r>
      <w:r w:rsidR="00E628B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370C0" w:rsidRPr="002D75D4" w:rsidRDefault="006370C0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- у 2023р. </w:t>
      </w:r>
      <w:r w:rsidR="003570D2" w:rsidRPr="002D75D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2D75D4">
        <w:rPr>
          <w:rFonts w:ascii="Times New Roman" w:hAnsi="Times New Roman" w:cs="Times New Roman"/>
          <w:sz w:val="28"/>
          <w:szCs w:val="28"/>
          <w:lang w:val="ru-RU"/>
        </w:rPr>
        <w:t>зяла участь у відеомарафоні «Партнерство в дії: досвід іноземних шкіл»</w:t>
      </w:r>
      <w:r w:rsidR="00E628B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17094" w:rsidRPr="002D75D4" w:rsidRDefault="006370C0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27EE2"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="00717094"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2023р. </w:t>
      </w:r>
      <w:r w:rsidR="003570D2" w:rsidRPr="002D75D4">
        <w:rPr>
          <w:rFonts w:ascii="Times New Roman" w:hAnsi="Times New Roman" w:cs="Times New Roman"/>
          <w:sz w:val="28"/>
          <w:szCs w:val="28"/>
          <w:lang w:val="ru-RU"/>
        </w:rPr>
        <w:t>побувала на дводенному фестивалі</w:t>
      </w:r>
      <w:r w:rsidR="00717094"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 освіти</w:t>
      </w:r>
      <w:r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 «Вчителі майбутнього» у Львові</w:t>
      </w:r>
      <w:r w:rsidR="00E628B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D7FDB" w:rsidRPr="002D75D4" w:rsidRDefault="005D7FDB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- у 2025р. була в складі журі при </w:t>
      </w:r>
      <w:proofErr w:type="spellStart"/>
      <w:r w:rsidRPr="002D75D4">
        <w:rPr>
          <w:rFonts w:ascii="Times New Roman" w:hAnsi="Times New Roman" w:cs="Times New Roman"/>
          <w:sz w:val="28"/>
          <w:szCs w:val="28"/>
          <w:lang w:val="ru-RU"/>
        </w:rPr>
        <w:t>перевірці</w:t>
      </w:r>
      <w:proofErr w:type="spellEnd"/>
      <w:r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75D4"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D75D4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E628B4">
        <w:rPr>
          <w:rFonts w:ascii="Times New Roman" w:hAnsi="Times New Roman" w:cs="Times New Roman"/>
          <w:sz w:val="28"/>
          <w:szCs w:val="28"/>
          <w:lang w:val="ru-RU"/>
        </w:rPr>
        <w:t>часн</w:t>
      </w:r>
      <w:r w:rsidRPr="002D75D4">
        <w:rPr>
          <w:rFonts w:ascii="Times New Roman" w:hAnsi="Times New Roman" w:cs="Times New Roman"/>
          <w:sz w:val="28"/>
          <w:szCs w:val="28"/>
          <w:lang w:val="ru-RU"/>
        </w:rPr>
        <w:t>иків</w:t>
      </w:r>
      <w:proofErr w:type="spellEnd"/>
      <w:r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 ІІ (районного) </w:t>
      </w:r>
      <w:proofErr w:type="spellStart"/>
      <w:r w:rsidRPr="002D75D4">
        <w:rPr>
          <w:rFonts w:ascii="Times New Roman" w:hAnsi="Times New Roman" w:cs="Times New Roman"/>
          <w:sz w:val="28"/>
          <w:szCs w:val="28"/>
          <w:lang w:val="ru-RU"/>
        </w:rPr>
        <w:t>етапу</w:t>
      </w:r>
      <w:proofErr w:type="spellEnd"/>
      <w:r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 XXVI Міжнародного конкурсу з української мови імені П.Яцика</w:t>
      </w:r>
      <w:r w:rsidR="00E628B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F0A4A" w:rsidRDefault="003570D2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- у 2026р. відвідала практикум «Біблійні інтерактиви для сучасного вчителя на уроках в НУШ»</w:t>
      </w:r>
      <w:r w:rsidR="00E628B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F0BEA" w:rsidRDefault="00120D72" w:rsidP="00A212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Під час участі в заходах працювала в групах, виконувала практичні завдання, опановувала сучасні методики організації освітнього процесу. </w:t>
      </w:r>
    </w:p>
    <w:p w:rsidR="007F0BEA" w:rsidRDefault="007F0BEA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52817" w:rsidRDefault="00E67366" w:rsidP="002D75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b/>
          <w:sz w:val="28"/>
          <w:szCs w:val="28"/>
        </w:rPr>
        <w:t>III</w:t>
      </w:r>
      <w:r w:rsidRPr="002D75D4">
        <w:rPr>
          <w:rFonts w:ascii="Times New Roman" w:hAnsi="Times New Roman" w:cs="Times New Roman"/>
          <w:b/>
          <w:sz w:val="28"/>
          <w:szCs w:val="28"/>
          <w:lang w:val="ru-RU"/>
        </w:rPr>
        <w:t>. ПРОВЕДЕННЯ ВЛАСНИХ ЗАХОДІВ ТА ПОШИРЕННЯ ДОСВІДУ</w:t>
      </w:r>
    </w:p>
    <w:p w:rsidR="002F0A4A" w:rsidRPr="002D75D4" w:rsidRDefault="002F0A4A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A4FF2" w:rsidRPr="002D75D4" w:rsidRDefault="00FA4FF2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7A55C9" w:rsidRPr="002D75D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2D75D4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7A55C9" w:rsidRPr="002D75D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 н.р. – відкритий захід – </w:t>
      </w:r>
      <w:r w:rsidR="005564E5" w:rsidRPr="002D75D4">
        <w:rPr>
          <w:rFonts w:ascii="Times New Roman" w:hAnsi="Times New Roman" w:cs="Times New Roman"/>
          <w:sz w:val="28"/>
          <w:szCs w:val="28"/>
          <w:lang w:val="ru-RU"/>
        </w:rPr>
        <w:t>родин</w:t>
      </w:r>
      <w:r w:rsidR="006F5EDC" w:rsidRPr="002D75D4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5564E5"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е свято </w:t>
      </w:r>
      <w:r w:rsidR="007A55C9" w:rsidRPr="002D75D4">
        <w:rPr>
          <w:rFonts w:ascii="Times New Roman" w:hAnsi="Times New Roman" w:cs="Times New Roman"/>
          <w:sz w:val="28"/>
          <w:szCs w:val="28"/>
          <w:lang w:val="ru-RU"/>
        </w:rPr>
        <w:t>прощання</w:t>
      </w:r>
      <w:r w:rsidR="00BD4C10"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 з 4 класом «Телем</w:t>
      </w:r>
      <w:r w:rsidR="007A55C9" w:rsidRPr="002D75D4">
        <w:rPr>
          <w:rFonts w:ascii="Times New Roman" w:hAnsi="Times New Roman" w:cs="Times New Roman"/>
          <w:sz w:val="28"/>
          <w:szCs w:val="28"/>
          <w:lang w:val="ru-RU"/>
        </w:rPr>
        <w:t>арафон спогадів» (у вигляді телепередачі)</w:t>
      </w:r>
    </w:p>
    <w:p w:rsidR="007A55C9" w:rsidRPr="002D75D4" w:rsidRDefault="007A55C9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2023-2024 н.р. – відкритий захід – родинне свято прощання з 1 класом «Прощавай, Букварику!»</w:t>
      </w:r>
    </w:p>
    <w:p w:rsidR="00FA4FF2" w:rsidRPr="002D75D4" w:rsidRDefault="00FA4FF2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2024-2025 н.р. – відкритий захід – посвята в читачі</w:t>
      </w:r>
      <w:r w:rsidR="00092924"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 «В читачі посвята – для дітей всіх свято!»</w:t>
      </w:r>
    </w:p>
    <w:p w:rsidR="00092924" w:rsidRPr="002D75D4" w:rsidRDefault="00092924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2024 -2025 н.р. – бібліотечний захід « Всесвітній день читання вголос»</w:t>
      </w:r>
    </w:p>
    <w:p w:rsidR="006F5EDC" w:rsidRPr="002D75D4" w:rsidRDefault="006F5EDC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2024-2025 н.р. – відкритий захід - свято казки «У гості казка завітала»</w:t>
      </w:r>
    </w:p>
    <w:p w:rsidR="00FA4FF2" w:rsidRPr="002D75D4" w:rsidRDefault="00FA4FF2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2024-2025 н.р. – </w:t>
      </w:r>
      <w:r w:rsidR="006F5EDC"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відкритий захід – родинне свято </w:t>
      </w:r>
      <w:r w:rsidR="007A55C9" w:rsidRPr="002D75D4">
        <w:rPr>
          <w:rFonts w:ascii="Times New Roman" w:hAnsi="Times New Roman" w:cs="Times New Roman"/>
          <w:sz w:val="28"/>
          <w:szCs w:val="28"/>
          <w:lang w:val="ru-RU"/>
        </w:rPr>
        <w:t>«Мама, матінка, матуся…»</w:t>
      </w:r>
    </w:p>
    <w:p w:rsidR="00705647" w:rsidRPr="002D75D4" w:rsidRDefault="00705647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2025-2026 н.р. – веселковий квест «Збираємо веселку»</w:t>
      </w:r>
    </w:p>
    <w:p w:rsidR="00FA4FF2" w:rsidRPr="002D75D4" w:rsidRDefault="00FA4FF2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2025-2026 н.р. – відкритий захід  - свято осені з елементами квесту «Овочеве паті»</w:t>
      </w:r>
    </w:p>
    <w:p w:rsidR="00FA4FF2" w:rsidRPr="002D75D4" w:rsidRDefault="00FA4FF2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2025 -2026н.р. – участь у предметному тижні початкових класів – квест «У пошуках Різдвяної Зірки»</w:t>
      </w:r>
    </w:p>
    <w:p w:rsidR="00652817" w:rsidRPr="002D75D4" w:rsidRDefault="00403926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2025р. -  виступ</w:t>
      </w:r>
      <w:r w:rsidR="00E67366"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 на педагогічній раді </w:t>
      </w:r>
      <w:r w:rsidR="00E809FF" w:rsidRPr="002D75D4">
        <w:rPr>
          <w:rFonts w:ascii="Times New Roman" w:hAnsi="Times New Roman" w:cs="Times New Roman"/>
          <w:sz w:val="28"/>
          <w:szCs w:val="28"/>
          <w:lang w:val="ru-RU"/>
        </w:rPr>
        <w:t>як співдоповідач на тему</w:t>
      </w:r>
      <w:r w:rsidR="00E67366"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E809FF" w:rsidRPr="002D75D4">
        <w:rPr>
          <w:rFonts w:ascii="Times New Roman" w:hAnsi="Times New Roman" w:cs="Times New Roman"/>
          <w:sz w:val="28"/>
          <w:szCs w:val="28"/>
          <w:lang w:val="ru-RU"/>
        </w:rPr>
        <w:t>Впровадження інноваційних технологій в педагогічну практику</w:t>
      </w:r>
      <w:r w:rsidR="00FA4FF2" w:rsidRPr="002D75D4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120D72" w:rsidRDefault="00403926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2026р. – виступ на засіданні кафедри початкових класів на тему «Інтерактивні форми організації навчальної діяльності молодших школярів на уроках маематики»</w:t>
      </w:r>
    </w:p>
    <w:p w:rsidR="002F0A4A" w:rsidRPr="002D75D4" w:rsidRDefault="002F0A4A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52817" w:rsidRDefault="00E67366" w:rsidP="002D75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75D4">
        <w:rPr>
          <w:rFonts w:ascii="Times New Roman" w:hAnsi="Times New Roman" w:cs="Times New Roman"/>
          <w:b/>
          <w:sz w:val="28"/>
          <w:szCs w:val="28"/>
        </w:rPr>
        <w:t>IV</w:t>
      </w:r>
      <w:r w:rsidRPr="002D75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ПРОЄКТНА </w:t>
      </w:r>
      <w:r w:rsidR="00795A28" w:rsidRPr="002D75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D75D4">
        <w:rPr>
          <w:rFonts w:ascii="Times New Roman" w:hAnsi="Times New Roman" w:cs="Times New Roman"/>
          <w:b/>
          <w:sz w:val="28"/>
          <w:szCs w:val="28"/>
          <w:lang w:val="uk-UA"/>
        </w:rPr>
        <w:t>ДІЯЛЬНІСТЬ</w:t>
      </w:r>
    </w:p>
    <w:p w:rsidR="002F0A4A" w:rsidRPr="002D75D4" w:rsidRDefault="002F0A4A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465F" w:rsidRPr="002D75D4" w:rsidRDefault="00E67366" w:rsidP="002F0A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5D4">
        <w:rPr>
          <w:rFonts w:ascii="Times New Roman" w:hAnsi="Times New Roman" w:cs="Times New Roman"/>
          <w:sz w:val="28"/>
          <w:szCs w:val="28"/>
          <w:lang w:val="uk-UA"/>
        </w:rPr>
        <w:t xml:space="preserve">Проєктна діяльність </w:t>
      </w:r>
      <w:r w:rsidR="00795A28" w:rsidRPr="002D75D4">
        <w:rPr>
          <w:rFonts w:ascii="Times New Roman" w:hAnsi="Times New Roman" w:cs="Times New Roman"/>
          <w:sz w:val="28"/>
          <w:szCs w:val="28"/>
          <w:lang w:val="uk-UA"/>
        </w:rPr>
        <w:t xml:space="preserve">побудована </w:t>
      </w:r>
      <w:r w:rsidRPr="002D75D4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вік</w:t>
      </w:r>
      <w:r w:rsidR="00795A28" w:rsidRPr="002D75D4">
        <w:rPr>
          <w:rFonts w:ascii="Times New Roman" w:hAnsi="Times New Roman" w:cs="Times New Roman"/>
          <w:sz w:val="28"/>
          <w:szCs w:val="28"/>
          <w:lang w:val="uk-UA"/>
        </w:rPr>
        <w:t>ових особливостей учнів та має</w:t>
      </w:r>
      <w:r w:rsidRPr="002D75D4">
        <w:rPr>
          <w:rFonts w:ascii="Times New Roman" w:hAnsi="Times New Roman" w:cs="Times New Roman"/>
          <w:sz w:val="28"/>
          <w:szCs w:val="28"/>
          <w:lang w:val="uk-UA"/>
        </w:rPr>
        <w:t xml:space="preserve"> адаптаційне, виховн</w:t>
      </w:r>
      <w:r w:rsidR="00795A28" w:rsidRPr="002D75D4">
        <w:rPr>
          <w:rFonts w:ascii="Times New Roman" w:hAnsi="Times New Roman" w:cs="Times New Roman"/>
          <w:sz w:val="28"/>
          <w:szCs w:val="28"/>
          <w:lang w:val="uk-UA"/>
        </w:rPr>
        <w:t xml:space="preserve">е й розвивальне спрямування. </w:t>
      </w:r>
    </w:p>
    <w:p w:rsidR="0042465F" w:rsidRPr="002D75D4" w:rsidRDefault="0042465F" w:rsidP="002F0A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5D4">
        <w:rPr>
          <w:rFonts w:ascii="Times New Roman" w:hAnsi="Times New Roman" w:cs="Times New Roman"/>
          <w:sz w:val="28"/>
          <w:szCs w:val="28"/>
          <w:lang w:val="uk-UA"/>
        </w:rPr>
        <w:t xml:space="preserve">Протягом першого року навчання учні були залучені до проекту «Весела абетка», у якому вони в ігровій формі знайомилися з буквами, появляли свої творчі здібності, оживляючи літери на папері за власною фантазією, і вчилися читати. </w:t>
      </w:r>
    </w:p>
    <w:p w:rsidR="0042465F" w:rsidRPr="002D75D4" w:rsidRDefault="0042465F" w:rsidP="002F0A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75D4">
        <w:rPr>
          <w:rFonts w:ascii="Times New Roman" w:hAnsi="Times New Roman" w:cs="Times New Roman"/>
          <w:sz w:val="28"/>
          <w:szCs w:val="28"/>
          <w:lang w:val="uk-UA"/>
        </w:rPr>
        <w:t>А ще п</w:t>
      </w:r>
      <w:r w:rsidR="00795A28" w:rsidRPr="002D75D4">
        <w:rPr>
          <w:rFonts w:ascii="Times New Roman" w:hAnsi="Times New Roman" w:cs="Times New Roman"/>
          <w:sz w:val="28"/>
          <w:szCs w:val="28"/>
          <w:lang w:val="uk-UA"/>
        </w:rPr>
        <w:t xml:space="preserve">ротягом усіх 4 років навчання залучаю школярів класу до участі у проекті </w:t>
      </w:r>
      <w:r w:rsidR="00E67366" w:rsidRPr="002D75D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95A28" w:rsidRPr="002D75D4">
        <w:rPr>
          <w:rFonts w:ascii="Times New Roman" w:hAnsi="Times New Roman" w:cs="Times New Roman"/>
          <w:sz w:val="28"/>
          <w:szCs w:val="28"/>
          <w:lang w:val="uk-UA"/>
        </w:rPr>
        <w:t xml:space="preserve">Навчання з посмішкою», де нашим головним героєм-помічником є веселий Смайлик. Цей проєкт спрямований на </w:t>
      </w:r>
      <w:r w:rsidR="00E67366" w:rsidRPr="002D75D4">
        <w:rPr>
          <w:rFonts w:ascii="Times New Roman" w:hAnsi="Times New Roman" w:cs="Times New Roman"/>
          <w:sz w:val="28"/>
          <w:szCs w:val="28"/>
          <w:lang w:val="uk-UA"/>
        </w:rPr>
        <w:t>організаці</w:t>
      </w:r>
      <w:r w:rsidR="00795A28" w:rsidRPr="002D75D4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E67366" w:rsidRPr="002D75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A28" w:rsidRPr="002D75D4">
        <w:rPr>
          <w:rFonts w:ascii="Times New Roman" w:hAnsi="Times New Roman" w:cs="Times New Roman"/>
          <w:sz w:val="28"/>
          <w:szCs w:val="28"/>
          <w:lang w:val="uk-UA"/>
        </w:rPr>
        <w:t>цікавого навчання зі створенням ситуації успіху</w:t>
      </w:r>
      <w:r w:rsidR="00E67366" w:rsidRPr="002D75D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95A28" w:rsidRPr="002D75D4">
        <w:rPr>
          <w:rFonts w:ascii="Times New Roman" w:hAnsi="Times New Roman" w:cs="Times New Roman"/>
          <w:sz w:val="28"/>
          <w:szCs w:val="28"/>
          <w:lang w:val="uk-UA"/>
        </w:rPr>
        <w:t xml:space="preserve"> на швидку і безболісну</w:t>
      </w:r>
      <w:r w:rsidR="00E67366" w:rsidRPr="002D75D4">
        <w:rPr>
          <w:rFonts w:ascii="Times New Roman" w:hAnsi="Times New Roman" w:cs="Times New Roman"/>
          <w:sz w:val="28"/>
          <w:szCs w:val="28"/>
          <w:lang w:val="uk-UA"/>
        </w:rPr>
        <w:t xml:space="preserve"> адаптаці</w:t>
      </w:r>
      <w:r w:rsidR="00E809FF" w:rsidRPr="002D75D4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E67366" w:rsidRPr="002D75D4">
        <w:rPr>
          <w:rFonts w:ascii="Times New Roman" w:hAnsi="Times New Roman" w:cs="Times New Roman"/>
          <w:sz w:val="28"/>
          <w:szCs w:val="28"/>
          <w:lang w:val="uk-UA"/>
        </w:rPr>
        <w:t xml:space="preserve"> першокласників до шкільного життя</w:t>
      </w:r>
      <w:r w:rsidR="00795A28" w:rsidRPr="002D75D4">
        <w:rPr>
          <w:rFonts w:ascii="Times New Roman" w:hAnsi="Times New Roman" w:cs="Times New Roman"/>
          <w:sz w:val="28"/>
          <w:szCs w:val="28"/>
          <w:lang w:val="uk-UA"/>
        </w:rPr>
        <w:t xml:space="preserve">, на </w:t>
      </w:r>
      <w:r w:rsidR="00E67366" w:rsidRPr="002D75D4">
        <w:rPr>
          <w:rFonts w:ascii="Times New Roman" w:hAnsi="Times New Roman" w:cs="Times New Roman"/>
          <w:sz w:val="28"/>
          <w:szCs w:val="28"/>
          <w:lang w:val="uk-UA"/>
        </w:rPr>
        <w:t>розвиток пізнавального інтересу, комунікативних навичок</w:t>
      </w:r>
      <w:r w:rsidR="00795A28" w:rsidRPr="002D75D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67366" w:rsidRPr="002D75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5A28" w:rsidRPr="002D75D4">
        <w:rPr>
          <w:rFonts w:ascii="Times New Roman" w:hAnsi="Times New Roman" w:cs="Times New Roman"/>
          <w:sz w:val="28"/>
          <w:szCs w:val="28"/>
          <w:lang w:val="uk-UA"/>
        </w:rPr>
        <w:t xml:space="preserve">підтримку емоційного благополуччя учнів, створення позитивного психологічного клімату та безпечного освітнього середовища. </w:t>
      </w:r>
    </w:p>
    <w:p w:rsidR="002F0A4A" w:rsidRDefault="002F0A4A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0A4A" w:rsidRDefault="002F0A4A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0A4A" w:rsidRDefault="002F0A4A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0A4A" w:rsidRDefault="002F0A4A" w:rsidP="002D75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2817" w:rsidRDefault="00E67366" w:rsidP="002D75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D75D4"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Pr="002D75D4">
        <w:rPr>
          <w:rFonts w:ascii="Times New Roman" w:hAnsi="Times New Roman" w:cs="Times New Roman"/>
          <w:b/>
          <w:sz w:val="28"/>
          <w:szCs w:val="28"/>
          <w:lang w:val="uk-UA"/>
        </w:rPr>
        <w:t>. ВИКОРИСТАННЯ ЦИФРОВИХ ТА ІНТЕРАКТИВНИХ ПЛАТФОРМ</w:t>
      </w:r>
    </w:p>
    <w:p w:rsidR="002F0A4A" w:rsidRPr="002D75D4" w:rsidRDefault="002F0A4A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0D72" w:rsidRDefault="00E67366" w:rsidP="00A212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uk-UA"/>
        </w:rPr>
        <w:t xml:space="preserve">У професійній діяльності систематично використовую цифрові та інтерактивні платформи: </w:t>
      </w:r>
      <w:r w:rsidRPr="002D75D4">
        <w:rPr>
          <w:rFonts w:ascii="Times New Roman" w:hAnsi="Times New Roman" w:cs="Times New Roman"/>
          <w:sz w:val="28"/>
          <w:szCs w:val="28"/>
        </w:rPr>
        <w:t>ChatGPT</w:t>
      </w:r>
      <w:r w:rsidRPr="002D75D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D75D4">
        <w:rPr>
          <w:rFonts w:ascii="Times New Roman" w:hAnsi="Times New Roman" w:cs="Times New Roman"/>
          <w:sz w:val="28"/>
          <w:szCs w:val="28"/>
        </w:rPr>
        <w:t>Wordwall</w:t>
      </w:r>
      <w:r w:rsidRPr="002D75D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D75D4">
        <w:rPr>
          <w:rFonts w:ascii="Times New Roman" w:hAnsi="Times New Roman" w:cs="Times New Roman"/>
          <w:sz w:val="28"/>
          <w:szCs w:val="28"/>
        </w:rPr>
        <w:t>LearningApps</w:t>
      </w:r>
      <w:r w:rsidRPr="002D75D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D75D4">
        <w:rPr>
          <w:rFonts w:ascii="Times New Roman" w:hAnsi="Times New Roman" w:cs="Times New Roman"/>
          <w:sz w:val="28"/>
          <w:szCs w:val="28"/>
        </w:rPr>
        <w:t>Canva</w:t>
      </w:r>
      <w:r w:rsidRPr="002D75D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D75D4">
        <w:rPr>
          <w:rFonts w:ascii="Times New Roman" w:hAnsi="Times New Roman" w:cs="Times New Roman"/>
          <w:sz w:val="28"/>
          <w:szCs w:val="28"/>
          <w:lang w:val="ru-RU"/>
        </w:rPr>
        <w:t>Цифрові інструменти застосовую для створення інтерактивних завдань, візуальних матеріалів, презентацій та дидактичних ресурсів для учнів початкової школи.</w:t>
      </w:r>
    </w:p>
    <w:p w:rsidR="002F0A4A" w:rsidRPr="002D75D4" w:rsidRDefault="002F0A4A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52817" w:rsidRDefault="00E67366" w:rsidP="002D75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b/>
          <w:sz w:val="28"/>
          <w:szCs w:val="28"/>
        </w:rPr>
        <w:t>VI</w:t>
      </w:r>
      <w:r w:rsidRPr="002D75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АВТОРСЬКІ МАТЕРІАЛИ ТА </w:t>
      </w:r>
      <w:r w:rsidR="002F0A4A">
        <w:rPr>
          <w:rFonts w:ascii="Times New Roman" w:hAnsi="Times New Roman" w:cs="Times New Roman"/>
          <w:b/>
          <w:sz w:val="28"/>
          <w:szCs w:val="28"/>
          <w:lang w:val="ru-RU"/>
        </w:rPr>
        <w:t>ЇХ ПОШИРЕННЯ</w:t>
      </w:r>
    </w:p>
    <w:p w:rsidR="002F0A4A" w:rsidRPr="002D75D4" w:rsidRDefault="002F0A4A" w:rsidP="002D75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02865" w:rsidRPr="002D75D4" w:rsidRDefault="00F02865" w:rsidP="00A21281">
      <w:pPr>
        <w:numPr>
          <w:ilvl w:val="0"/>
          <w:numId w:val="1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</w:pPr>
      <w:r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  <w:t xml:space="preserve">У власному творчому доробку маю: </w:t>
      </w:r>
    </w:p>
    <w:p w:rsidR="00B02AC1" w:rsidRPr="002D75D4" w:rsidRDefault="00F02865" w:rsidP="00A212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</w:pPr>
      <w:r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  <w:t>- посібник для формування навичок читання у 1 класі «Першокласний читайлик»;</w:t>
      </w:r>
    </w:p>
    <w:p w:rsidR="00F02865" w:rsidRPr="002D75D4" w:rsidRDefault="00F02865" w:rsidP="00A212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</w:pPr>
      <w:r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  <w:t xml:space="preserve">- набір </w:t>
      </w:r>
      <w:r w:rsidR="004F08D4"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  <w:t>цікавих завдань</w:t>
      </w:r>
      <w:r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  <w:t xml:space="preserve"> для інтегрованого навчання на уроках ядс у 1 класі (на 2 семестр) з використанням </w:t>
      </w:r>
      <w:r w:rsidRPr="002D75D4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QR</w:t>
      </w:r>
      <w:r w:rsidRPr="002D75D4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val="ru-RU" w:eastAsia="uk-UA"/>
        </w:rPr>
        <w:t>-кодів (</w:t>
      </w:r>
      <w:r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  <w:t>для переходу до інтерактивних вправ за аналогією);</w:t>
      </w:r>
    </w:p>
    <w:p w:rsidR="00F02865" w:rsidRPr="002D75D4" w:rsidRDefault="00F02865" w:rsidP="00A212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</w:pPr>
      <w:r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  <w:t xml:space="preserve">- набір </w:t>
      </w:r>
      <w:r w:rsidR="004F08D4"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  <w:t>цікавих завдань</w:t>
      </w:r>
      <w:r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  <w:t xml:space="preserve"> для інтегрованого навчання на уроках ядс у 3 класі (на 1 семестр) з використанням </w:t>
      </w:r>
      <w:r w:rsidRPr="002D75D4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QR</w:t>
      </w:r>
      <w:r w:rsidRPr="002D75D4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val="ru-RU" w:eastAsia="uk-UA"/>
        </w:rPr>
        <w:t>-кодів (</w:t>
      </w:r>
      <w:r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  <w:t>для переходу до ідентичних інтерактивних вправ);</w:t>
      </w:r>
    </w:p>
    <w:p w:rsidR="00F02865" w:rsidRPr="002D75D4" w:rsidRDefault="00F02865" w:rsidP="00A212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</w:pPr>
      <w:r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  <w:t xml:space="preserve">- колекцію карткових математичних ігор </w:t>
      </w:r>
      <w:r w:rsidR="00653CE9"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  <w:t xml:space="preserve">«Смайлик-грайлик» </w:t>
      </w:r>
      <w:r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  <w:t>(25 ігор для 1-2 класу);</w:t>
      </w:r>
    </w:p>
    <w:p w:rsidR="00F02865" w:rsidRPr="002D75D4" w:rsidRDefault="00F02865" w:rsidP="00A212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</w:pPr>
      <w:r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  <w:t>- колекцію інтерактивних вправ на уроках ядс для 1 класу (</w:t>
      </w:r>
      <w:r w:rsidRPr="002D75D4">
        <w:rPr>
          <w:rFonts w:ascii="Times New Roman" w:hAnsi="Times New Roman" w:cs="Times New Roman"/>
          <w:sz w:val="28"/>
          <w:szCs w:val="28"/>
          <w:lang w:val="ru-RU"/>
        </w:rPr>
        <w:t>на платформі</w:t>
      </w:r>
      <w:r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  <w:t xml:space="preserve"> </w:t>
      </w:r>
      <w:r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LearningApps</w:t>
      </w:r>
      <w:r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)</w:t>
      </w:r>
      <w:r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  <w:t>;</w:t>
      </w:r>
    </w:p>
    <w:p w:rsidR="00F02865" w:rsidRPr="002D75D4" w:rsidRDefault="00F02865" w:rsidP="00A212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</w:pPr>
      <w:r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  <w:t>- колекцію інтерактивних вправ на уроках ядс для 3 класу (</w:t>
      </w:r>
      <w:r w:rsidRPr="002D75D4">
        <w:rPr>
          <w:rFonts w:ascii="Times New Roman" w:hAnsi="Times New Roman" w:cs="Times New Roman"/>
          <w:sz w:val="28"/>
          <w:szCs w:val="28"/>
          <w:lang w:val="ru-RU"/>
        </w:rPr>
        <w:t>на платформі</w:t>
      </w:r>
      <w:r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  <w:t xml:space="preserve"> </w:t>
      </w:r>
      <w:r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LearningApps</w:t>
      </w:r>
      <w:r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)</w:t>
      </w:r>
      <w:r w:rsidR="00717F42"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  <w:t>;</w:t>
      </w:r>
    </w:p>
    <w:p w:rsidR="00567A2C" w:rsidRPr="002D75D4" w:rsidRDefault="00567A2C" w:rsidP="00A212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</w:pPr>
      <w:r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  <w:t>- колекцію інтерактивних вправ на уроках української мови та математики для 3 класу (</w:t>
      </w:r>
      <w:r w:rsidRPr="002D75D4">
        <w:rPr>
          <w:rFonts w:ascii="Times New Roman" w:hAnsi="Times New Roman" w:cs="Times New Roman"/>
          <w:sz w:val="28"/>
          <w:szCs w:val="28"/>
          <w:lang w:val="ru-RU"/>
        </w:rPr>
        <w:t>на платформі</w:t>
      </w:r>
      <w:r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  <w:t xml:space="preserve"> </w:t>
      </w:r>
      <w:r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Wordwall</w:t>
      </w:r>
      <w:r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uk-UA"/>
        </w:rPr>
        <w:t>)</w:t>
      </w:r>
      <w:r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  <w:t>;</w:t>
      </w:r>
    </w:p>
    <w:p w:rsidR="008F2513" w:rsidRPr="002D75D4" w:rsidRDefault="008F2513" w:rsidP="00A212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</w:pPr>
      <w:r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  <w:t>- математичні відеотренажери для 1-2 кл.;</w:t>
      </w:r>
    </w:p>
    <w:p w:rsidR="00F02865" w:rsidRPr="002D75D4" w:rsidRDefault="00717F42" w:rsidP="00A212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</w:pPr>
      <w:r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  <w:t>- щоденник для учнів початкових класів «Мій щоденний записник»;</w:t>
      </w:r>
    </w:p>
    <w:p w:rsidR="0001685F" w:rsidRPr="002D75D4" w:rsidRDefault="0001685F" w:rsidP="00A212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</w:pPr>
      <w:r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  <w:t>- розробка системи самооцінювання молодших школярів;</w:t>
      </w:r>
    </w:p>
    <w:p w:rsidR="00717F42" w:rsidRDefault="00717F42" w:rsidP="00A212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</w:pPr>
      <w:r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  <w:t>- розробка з ідеями для підвищення мотивації до навчання молодших школярів (в складі проєкту «Навчання з посмішкою»).</w:t>
      </w:r>
    </w:p>
    <w:p w:rsidR="002F0A4A" w:rsidRPr="002D75D4" w:rsidRDefault="002F0A4A" w:rsidP="00A212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</w:pPr>
    </w:p>
    <w:p w:rsidR="00A21281" w:rsidRDefault="00120D72" w:rsidP="00A21281">
      <w:pPr>
        <w:numPr>
          <w:ilvl w:val="0"/>
          <w:numId w:val="12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Створюю та публікую авторські навчальні матеріа</w:t>
      </w:r>
      <w:r w:rsidR="00DB2332" w:rsidRPr="002D75D4">
        <w:rPr>
          <w:rFonts w:ascii="Times New Roman" w:hAnsi="Times New Roman" w:cs="Times New Roman"/>
          <w:sz w:val="28"/>
          <w:szCs w:val="28"/>
          <w:lang w:val="ru-RU"/>
        </w:rPr>
        <w:t>ли на освітній платформі «Всім</w:t>
      </w:r>
      <w:r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світа», </w:t>
      </w:r>
      <w:r w:rsidR="00DB2332"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«Всеосвіта», «На Урок», </w:t>
      </w:r>
      <w:r w:rsidRPr="002D75D4">
        <w:rPr>
          <w:rFonts w:ascii="Times New Roman" w:hAnsi="Times New Roman" w:cs="Times New Roman"/>
          <w:sz w:val="28"/>
          <w:szCs w:val="28"/>
          <w:lang w:val="ru-RU"/>
        </w:rPr>
        <w:t>розробляю інтерактивні вправи для учнів</w:t>
      </w:r>
      <w:r w:rsidR="00DB2332"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 на платформах</w:t>
      </w:r>
      <w:r w:rsidR="00DB2332"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  <w:t xml:space="preserve"> </w:t>
      </w:r>
      <w:r w:rsidR="00DB2332"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LearningApps</w:t>
      </w:r>
      <w:r w:rsidR="00DB2332"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  <w:t xml:space="preserve">, </w:t>
      </w:r>
      <w:r w:rsidR="00DB2332"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Wordwall</w:t>
      </w:r>
      <w:r w:rsidR="002C2E50"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  <w:t xml:space="preserve">, створюю авторські математичні відеотренажери і публікую їх на своїй сторінці </w:t>
      </w:r>
      <w:r w:rsidR="002C2E50"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YouTube</w:t>
      </w:r>
      <w:r w:rsidR="002C2E50" w:rsidRPr="002D75D4"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  <w:t>.</w:t>
      </w:r>
    </w:p>
    <w:p w:rsidR="00A21281" w:rsidRDefault="00A21281" w:rsidP="00A212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20D72" w:rsidRPr="00A21281" w:rsidRDefault="00120D72" w:rsidP="00A2128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ru-RU" w:eastAsia="uk-UA"/>
        </w:rPr>
      </w:pPr>
      <w:r w:rsidRPr="00A21281">
        <w:rPr>
          <w:rFonts w:ascii="Times New Roman" w:hAnsi="Times New Roman" w:cs="Times New Roman"/>
          <w:sz w:val="28"/>
          <w:szCs w:val="28"/>
          <w:lang w:val="ru-RU"/>
        </w:rPr>
        <w:t>Упровадження діяльнісного та цифрового підходів сприяє підвищенню навчальної мотивації учнів, активній участі дітей в освітньому процесі, розвитку самостійності та позитивного емоційного ставлення до навчання</w:t>
      </w:r>
      <w:r w:rsidRPr="00A212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2AC1" w:rsidRDefault="00B02AC1" w:rsidP="002D75D4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b/>
          <w:sz w:val="28"/>
          <w:szCs w:val="28"/>
        </w:rPr>
        <w:lastRenderedPageBreak/>
        <w:t>VI</w:t>
      </w:r>
      <w:r w:rsidRPr="002D75D4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2D75D4">
        <w:rPr>
          <w:rFonts w:ascii="Times New Roman" w:hAnsi="Times New Roman" w:cs="Times New Roman"/>
          <w:b/>
          <w:sz w:val="28"/>
          <w:szCs w:val="28"/>
          <w:lang w:val="ru-RU"/>
        </w:rPr>
        <w:t>. РЕЗУЛЬТАТИ РОБОТИ З УЧНЯМИ.</w:t>
      </w:r>
    </w:p>
    <w:p w:rsidR="00A21281" w:rsidRPr="002D75D4" w:rsidRDefault="00A21281" w:rsidP="002D75D4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F428F" w:rsidRDefault="00E67366" w:rsidP="00AF124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Результативність педагогічної діяльності підтверджується досягненнями учнів у конкурсах та освітніх заходах різного рівня.</w:t>
      </w:r>
    </w:p>
    <w:p w:rsidR="00AF1249" w:rsidRPr="002D75D4" w:rsidRDefault="00AF1249" w:rsidP="00AF124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D7EB7" w:rsidRPr="002D75D4" w:rsidRDefault="005D7EB7" w:rsidP="00AF124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Учень Орлюк Ілля у 2022 році став переможцем ХІІІ Всеукраїнської інтернет-олімпіади «На Урок» з предметів початкової школи (диплом І ступеня), з ЯДС (диплом ІІ ступеня), з українсь</w:t>
      </w:r>
      <w:r w:rsidR="0048111B"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кої мови та літератури (диплом </w:t>
      </w:r>
      <w:r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І ступеня), з математики (диплом ІІ ступеня), </w:t>
      </w:r>
      <w:r w:rsidR="0048111B" w:rsidRPr="002D75D4">
        <w:rPr>
          <w:rFonts w:ascii="Times New Roman" w:hAnsi="Times New Roman" w:cs="Times New Roman"/>
          <w:sz w:val="28"/>
          <w:szCs w:val="28"/>
          <w:lang w:val="ru-RU"/>
        </w:rPr>
        <w:t>а також у Всеукраїнському конкурсі «Ми з України!» (диплом І ступеня).</w:t>
      </w:r>
    </w:p>
    <w:p w:rsidR="009F428F" w:rsidRPr="002D75D4" w:rsidRDefault="009F428F" w:rsidP="00AF124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F428F" w:rsidRPr="002D75D4" w:rsidRDefault="005D7EB7" w:rsidP="00AF124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Учень Яворський Роман (у </w:t>
      </w:r>
      <w:r w:rsidR="00A57355" w:rsidRPr="002D75D4">
        <w:rPr>
          <w:rFonts w:ascii="Times New Roman" w:hAnsi="Times New Roman" w:cs="Times New Roman"/>
          <w:sz w:val="28"/>
          <w:szCs w:val="28"/>
          <w:lang w:val="ru-RU"/>
        </w:rPr>
        <w:t>складі команди уч</w:t>
      </w:r>
      <w:r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нів початкових класів ліцею) </w:t>
      </w:r>
      <w:r w:rsidR="00A57355"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="005C0F28" w:rsidRPr="002D75D4">
        <w:rPr>
          <w:rFonts w:ascii="Times New Roman" w:hAnsi="Times New Roman" w:cs="Times New Roman"/>
          <w:sz w:val="28"/>
          <w:szCs w:val="28"/>
          <w:lang w:val="ru-RU"/>
        </w:rPr>
        <w:t>2022-2023 н.р.</w:t>
      </w:r>
      <w:r w:rsidR="00A57355"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0F28"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показав свої здібності конструювання з «Лего» і </w:t>
      </w:r>
      <w:r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посів І місце у </w:t>
      </w:r>
      <w:r w:rsidR="005C0F28" w:rsidRPr="002D75D4">
        <w:rPr>
          <w:rFonts w:ascii="Times New Roman" w:hAnsi="Times New Roman" w:cs="Times New Roman"/>
          <w:sz w:val="28"/>
          <w:szCs w:val="28"/>
          <w:lang w:val="ru-RU"/>
        </w:rPr>
        <w:t>номінації «Україна вражає» у дитячому проєкті «Україна надзвичайна</w:t>
      </w:r>
      <w:r w:rsidR="009F428F" w:rsidRPr="002D75D4">
        <w:rPr>
          <w:rFonts w:ascii="Times New Roman" w:hAnsi="Times New Roman" w:cs="Times New Roman"/>
          <w:sz w:val="28"/>
          <w:szCs w:val="28"/>
          <w:lang w:val="ru-RU"/>
        </w:rPr>
        <w:t>!» в рамках Всеукраїнського фестивалю гри, навчання і натхнення.</w:t>
      </w:r>
      <w:r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F1249" w:rsidRDefault="00AF1249" w:rsidP="00AF124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52817" w:rsidRPr="002D75D4" w:rsidRDefault="005D7EB7" w:rsidP="00AF124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Учениця</w:t>
      </w:r>
      <w:r w:rsidR="008E05B6"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 Сало Діана </w:t>
      </w:r>
      <w:r w:rsidR="00A57355"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у 2025 році </w:t>
      </w:r>
      <w:r w:rsidR="008E05B6" w:rsidRPr="002D75D4">
        <w:rPr>
          <w:rFonts w:ascii="Times New Roman" w:hAnsi="Times New Roman" w:cs="Times New Roman"/>
          <w:sz w:val="28"/>
          <w:szCs w:val="28"/>
          <w:lang w:val="ru-RU"/>
        </w:rPr>
        <w:t>здобула І</w:t>
      </w:r>
      <w:r w:rsidR="00E67366" w:rsidRPr="002D75D4">
        <w:rPr>
          <w:rFonts w:ascii="Times New Roman" w:hAnsi="Times New Roman" w:cs="Times New Roman"/>
          <w:sz w:val="28"/>
          <w:szCs w:val="28"/>
          <w:lang w:val="ru-RU"/>
        </w:rPr>
        <w:t>І місце у ІІ (</w:t>
      </w:r>
      <w:r w:rsidR="008E05B6" w:rsidRPr="002D75D4">
        <w:rPr>
          <w:rFonts w:ascii="Times New Roman" w:hAnsi="Times New Roman" w:cs="Times New Roman"/>
          <w:sz w:val="28"/>
          <w:szCs w:val="28"/>
          <w:lang w:val="ru-RU"/>
        </w:rPr>
        <w:t>районному</w:t>
      </w:r>
      <w:r w:rsidR="00E67366"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) етапі Міжнародного конкурсу знавців української мови імені Петра Яцика. </w:t>
      </w:r>
    </w:p>
    <w:p w:rsidR="009F428F" w:rsidRPr="002D75D4" w:rsidRDefault="009F428F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52817" w:rsidRDefault="00E67366" w:rsidP="002D75D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b/>
          <w:sz w:val="28"/>
          <w:szCs w:val="28"/>
        </w:rPr>
        <w:t>V</w:t>
      </w:r>
      <w:r w:rsidR="00B02AC1" w:rsidRPr="002D75D4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2D75D4">
        <w:rPr>
          <w:rFonts w:ascii="Times New Roman" w:hAnsi="Times New Roman" w:cs="Times New Roman"/>
          <w:b/>
          <w:sz w:val="28"/>
          <w:szCs w:val="28"/>
        </w:rPr>
        <w:t>II</w:t>
      </w:r>
      <w:r w:rsidRPr="002D75D4">
        <w:rPr>
          <w:rFonts w:ascii="Times New Roman" w:hAnsi="Times New Roman" w:cs="Times New Roman"/>
          <w:b/>
          <w:sz w:val="28"/>
          <w:szCs w:val="28"/>
          <w:lang w:val="ru-RU"/>
        </w:rPr>
        <w:t>. ПЛАНОВАНА ДІЯЛЬНІСТЬ</w:t>
      </w:r>
    </w:p>
    <w:p w:rsidR="002F0A4A" w:rsidRPr="002D75D4" w:rsidRDefault="002F0A4A" w:rsidP="002D75D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52817" w:rsidRPr="002D75D4" w:rsidRDefault="00E67366" w:rsidP="00A2128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t>Планую участь у педагогічному заході «Незламний педагог» для вчителів громад</w:t>
      </w:r>
      <w:r w:rsidR="00120D72" w:rsidRPr="002D75D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 міста та територіальних громад з представленням проєкту «</w:t>
      </w:r>
      <w:r w:rsidR="0051384C" w:rsidRPr="002D75D4">
        <w:rPr>
          <w:rFonts w:ascii="Times New Roman" w:hAnsi="Times New Roman" w:cs="Times New Roman"/>
          <w:sz w:val="28"/>
          <w:szCs w:val="28"/>
          <w:lang w:val="ru-RU"/>
        </w:rPr>
        <w:t>Навчання з посмішкою</w:t>
      </w:r>
      <w:r w:rsidRPr="002D75D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1384C"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 та презентацією власної колекції карткових математичних ігор </w:t>
      </w:r>
      <w:r w:rsidR="009F428F"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«Смайлик-грайлик» </w:t>
      </w:r>
      <w:r w:rsidR="0051384C"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 (їх </w:t>
      </w:r>
      <w:r w:rsidR="0099104B" w:rsidRPr="002D75D4">
        <w:rPr>
          <w:rFonts w:ascii="Times New Roman" w:hAnsi="Times New Roman" w:cs="Times New Roman"/>
          <w:sz w:val="28"/>
          <w:szCs w:val="28"/>
          <w:lang w:val="ru-RU"/>
        </w:rPr>
        <w:t xml:space="preserve">інтегроване </w:t>
      </w:r>
      <w:r w:rsidR="0051384C" w:rsidRPr="002D75D4">
        <w:rPr>
          <w:rFonts w:ascii="Times New Roman" w:hAnsi="Times New Roman" w:cs="Times New Roman"/>
          <w:sz w:val="28"/>
          <w:szCs w:val="28"/>
          <w:lang w:val="ru-RU"/>
        </w:rPr>
        <w:t>використання на уроках математики і ядс).</w:t>
      </w:r>
    </w:p>
    <w:p w:rsidR="00652817" w:rsidRPr="002D75D4" w:rsidRDefault="00E67366" w:rsidP="002D75D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D75D4">
        <w:rPr>
          <w:rFonts w:ascii="Times New Roman" w:hAnsi="Times New Roman" w:cs="Times New Roman"/>
          <w:sz w:val="28"/>
          <w:szCs w:val="28"/>
          <w:lang w:val="ru-RU"/>
        </w:rPr>
        <w:br/>
      </w:r>
    </w:p>
    <w:sectPr w:rsidR="00652817" w:rsidRPr="002D75D4" w:rsidSect="002F0A4A">
      <w:pgSz w:w="12240" w:h="15840"/>
      <w:pgMar w:top="737" w:right="851" w:bottom="70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DE4641"/>
    <w:multiLevelType w:val="multilevel"/>
    <w:tmpl w:val="EAD0D7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4BE71525"/>
    <w:multiLevelType w:val="hybridMultilevel"/>
    <w:tmpl w:val="EB5CC75E"/>
    <w:lvl w:ilvl="0" w:tplc="4D2AAB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361153"/>
    <w:multiLevelType w:val="multilevel"/>
    <w:tmpl w:val="B5B4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685F"/>
    <w:rsid w:val="00034616"/>
    <w:rsid w:val="000505D6"/>
    <w:rsid w:val="000573F8"/>
    <w:rsid w:val="0006063C"/>
    <w:rsid w:val="000768C7"/>
    <w:rsid w:val="00092924"/>
    <w:rsid w:val="00120D72"/>
    <w:rsid w:val="0015074B"/>
    <w:rsid w:val="00151920"/>
    <w:rsid w:val="00151B46"/>
    <w:rsid w:val="00192028"/>
    <w:rsid w:val="0029639D"/>
    <w:rsid w:val="002C2E50"/>
    <w:rsid w:val="002D1B0B"/>
    <w:rsid w:val="002D75D4"/>
    <w:rsid w:val="002F0A4A"/>
    <w:rsid w:val="00324277"/>
    <w:rsid w:val="00326F90"/>
    <w:rsid w:val="003570D2"/>
    <w:rsid w:val="003C435F"/>
    <w:rsid w:val="00403926"/>
    <w:rsid w:val="0042465F"/>
    <w:rsid w:val="0048111B"/>
    <w:rsid w:val="004F08D4"/>
    <w:rsid w:val="00500C42"/>
    <w:rsid w:val="0051384C"/>
    <w:rsid w:val="00527EE2"/>
    <w:rsid w:val="005344B4"/>
    <w:rsid w:val="005564E5"/>
    <w:rsid w:val="00567A2C"/>
    <w:rsid w:val="00576A09"/>
    <w:rsid w:val="005C0F28"/>
    <w:rsid w:val="005D7EB7"/>
    <w:rsid w:val="005D7FDB"/>
    <w:rsid w:val="0062507A"/>
    <w:rsid w:val="006370C0"/>
    <w:rsid w:val="00652817"/>
    <w:rsid w:val="00653CE9"/>
    <w:rsid w:val="006F5EDC"/>
    <w:rsid w:val="00705647"/>
    <w:rsid w:val="00717094"/>
    <w:rsid w:val="00717F42"/>
    <w:rsid w:val="00795A28"/>
    <w:rsid w:val="007A07FA"/>
    <w:rsid w:val="007A55C9"/>
    <w:rsid w:val="007F0BEA"/>
    <w:rsid w:val="007F7E59"/>
    <w:rsid w:val="00886737"/>
    <w:rsid w:val="008E05B6"/>
    <w:rsid w:val="008F2513"/>
    <w:rsid w:val="00942F65"/>
    <w:rsid w:val="00977E4C"/>
    <w:rsid w:val="0099104B"/>
    <w:rsid w:val="009F428F"/>
    <w:rsid w:val="00A038A3"/>
    <w:rsid w:val="00A13D1F"/>
    <w:rsid w:val="00A21281"/>
    <w:rsid w:val="00A57355"/>
    <w:rsid w:val="00A7344F"/>
    <w:rsid w:val="00AA1D8D"/>
    <w:rsid w:val="00AA2C1C"/>
    <w:rsid w:val="00AB2941"/>
    <w:rsid w:val="00AC2D89"/>
    <w:rsid w:val="00AF1249"/>
    <w:rsid w:val="00B02AC1"/>
    <w:rsid w:val="00B47730"/>
    <w:rsid w:val="00B83D72"/>
    <w:rsid w:val="00BD4C10"/>
    <w:rsid w:val="00CB0664"/>
    <w:rsid w:val="00CC4F11"/>
    <w:rsid w:val="00D31361"/>
    <w:rsid w:val="00D94105"/>
    <w:rsid w:val="00DB2332"/>
    <w:rsid w:val="00DD1A50"/>
    <w:rsid w:val="00DE1A55"/>
    <w:rsid w:val="00E2113F"/>
    <w:rsid w:val="00E628B4"/>
    <w:rsid w:val="00E67366"/>
    <w:rsid w:val="00E809FF"/>
    <w:rsid w:val="00F02865"/>
    <w:rsid w:val="00F120D0"/>
    <w:rsid w:val="00F17EC9"/>
    <w:rsid w:val="00F44524"/>
    <w:rsid w:val="00F83D64"/>
    <w:rsid w:val="00FA3086"/>
    <w:rsid w:val="00FA4F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6662125-C90E-404F-8F0A-1CF0D8ED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vkekvd">
    <w:name w:val="vkekvd"/>
    <w:basedOn w:val="a2"/>
    <w:rsid w:val="00192028"/>
  </w:style>
  <w:style w:type="character" w:customStyle="1" w:styleId="t286pc">
    <w:name w:val="t286pc"/>
    <w:basedOn w:val="a2"/>
    <w:rsid w:val="00192028"/>
  </w:style>
  <w:style w:type="character" w:styleId="aff8">
    <w:name w:val="Hyperlink"/>
    <w:basedOn w:val="a2"/>
    <w:uiPriority w:val="99"/>
    <w:semiHidden/>
    <w:unhideWhenUsed/>
    <w:rsid w:val="00192028"/>
    <w:rPr>
      <w:color w:val="0000FF"/>
      <w:u w:val="single"/>
    </w:rPr>
  </w:style>
  <w:style w:type="paragraph" w:styleId="aff9">
    <w:name w:val="Balloon Text"/>
    <w:basedOn w:val="a1"/>
    <w:link w:val="affa"/>
    <w:uiPriority w:val="99"/>
    <w:semiHidden/>
    <w:unhideWhenUsed/>
    <w:rsid w:val="00F4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F44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3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seosvita.ua/library/embed/000jfd-71a8.doc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8F526B-6455-4E5F-848B-D56080DC5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7080</Words>
  <Characters>4037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11095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Учетная запись Майкрософт</cp:lastModifiedBy>
  <cp:revision>2</cp:revision>
  <cp:lastPrinted>2026-02-02T13:52:00Z</cp:lastPrinted>
  <dcterms:created xsi:type="dcterms:W3CDTF">2026-02-15T15:22:00Z</dcterms:created>
  <dcterms:modified xsi:type="dcterms:W3CDTF">2026-02-15T15:22:00Z</dcterms:modified>
</cp:coreProperties>
</file>